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73FC" w14:textId="77777777" w:rsidR="00FE559A" w:rsidRDefault="00CE0711">
      <w:pPr>
        <w:pStyle w:val="Ttulo1"/>
      </w:pPr>
      <w:r>
        <w:t>📰</w:t>
      </w:r>
      <w:r>
        <w:t xml:space="preserve"> Mi noticia</w:t>
      </w:r>
    </w:p>
    <w:p w14:paraId="6D3248A9" w14:textId="77777777" w:rsidR="00FE559A" w:rsidRDefault="00CE0711">
      <w:r>
        <w:t>Nombre: ___________________________    Fecha: _______________</w:t>
      </w:r>
      <w:r>
        <w:br/>
      </w:r>
    </w:p>
    <w:p w14:paraId="3D1A6B7D" w14:textId="77777777" w:rsidR="00FE559A" w:rsidRDefault="00CE0711">
      <w:r>
        <w:t>TÍTULO DE LA NOTICIA: _________________________________________</w:t>
      </w:r>
      <w:r>
        <w:br/>
      </w:r>
    </w:p>
    <w:p w14:paraId="399A6A0F" w14:textId="77777777" w:rsidR="00FE559A" w:rsidRDefault="00CE0711">
      <w:r>
        <w:t>¿Qué ha pasado?</w:t>
      </w:r>
    </w:p>
    <w:p w14:paraId="73E39E82" w14:textId="77777777" w:rsidR="00FE559A" w:rsidRDefault="00CE0711">
      <w:r>
        <w:t>_________________________________________________________________</w:t>
      </w:r>
    </w:p>
    <w:p w14:paraId="7E44D1FD" w14:textId="77777777" w:rsidR="00FE559A" w:rsidRDefault="00CE0711">
      <w:r>
        <w:t>¿Quiénes son los protagonistas?</w:t>
      </w:r>
    </w:p>
    <w:p w14:paraId="3138E55A" w14:textId="77777777" w:rsidR="00FE559A" w:rsidRDefault="00CE0711">
      <w:r>
        <w:t>_________________________________________________________________</w:t>
      </w:r>
    </w:p>
    <w:p w14:paraId="6EC36CB5" w14:textId="77777777" w:rsidR="00FE559A" w:rsidRDefault="00CE0711">
      <w:r>
        <w:t>¿Cuándo ocurrió?</w:t>
      </w:r>
    </w:p>
    <w:p w14:paraId="5A2E52BD" w14:textId="77777777" w:rsidR="00FE559A" w:rsidRDefault="00CE0711">
      <w:r>
        <w:t>_________________________________________________________________</w:t>
      </w:r>
    </w:p>
    <w:p w14:paraId="3E290795" w14:textId="77777777" w:rsidR="00FE559A" w:rsidRDefault="00CE0711">
      <w:r>
        <w:t>¿Dónde ocurrió?</w:t>
      </w:r>
    </w:p>
    <w:p w14:paraId="4714C0AF" w14:textId="77777777" w:rsidR="00FE559A" w:rsidRDefault="00CE0711">
      <w:r>
        <w:t>_________________________________________________________________</w:t>
      </w:r>
    </w:p>
    <w:p w14:paraId="0230E673" w14:textId="77777777" w:rsidR="00FE559A" w:rsidRDefault="00CE0711">
      <w:r>
        <w:t>¿Cómo sucedió?</w:t>
      </w:r>
    </w:p>
    <w:p w14:paraId="29057A55" w14:textId="77777777" w:rsidR="00FE559A" w:rsidRDefault="00CE0711">
      <w:r>
        <w:t>_________________________________________________________________</w:t>
      </w:r>
    </w:p>
    <w:p w14:paraId="5232DD55" w14:textId="77777777" w:rsidR="00FE559A" w:rsidRDefault="00CE0711">
      <w:r>
        <w:t>¿Por qué sucedió?</w:t>
      </w:r>
    </w:p>
    <w:p w14:paraId="0461D72E" w14:textId="77777777" w:rsidR="00FE559A" w:rsidRDefault="00CE0711">
      <w:r>
        <w:t>_________________________________________________________________</w:t>
      </w:r>
    </w:p>
    <w:p w14:paraId="3888B642" w14:textId="77777777" w:rsidR="00FE559A" w:rsidRDefault="00CE0711">
      <w:r>
        <w:br/>
        <w:t>✏</w:t>
      </w:r>
      <w:r>
        <w:t>️</w:t>
      </w:r>
      <w:r>
        <w:t xml:space="preserve"> Revisión de compañero/a:</w:t>
      </w:r>
    </w:p>
    <w:p w14:paraId="6FC4E4CE" w14:textId="77777777" w:rsidR="00FE559A" w:rsidRDefault="00CE0711">
      <w:r>
        <w:t>- ¿Tiene todas las partes? (   )</w:t>
      </w:r>
    </w:p>
    <w:p w14:paraId="6F8AA313" w14:textId="77777777" w:rsidR="00FE559A" w:rsidRDefault="00CE0711">
      <w:r>
        <w:t>- ¿Está clara la información? (   )</w:t>
      </w:r>
    </w:p>
    <w:p w14:paraId="349F1400" w14:textId="77777777" w:rsidR="00FE559A" w:rsidRDefault="00CE0711">
      <w:r>
        <w:t>- ¿Hay errores que se pueden mejorar? (   )</w:t>
      </w:r>
    </w:p>
    <w:sectPr w:rsidR="00FE55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468201">
    <w:abstractNumId w:val="8"/>
  </w:num>
  <w:num w:numId="2" w16cid:durableId="533690319">
    <w:abstractNumId w:val="6"/>
  </w:num>
  <w:num w:numId="3" w16cid:durableId="2041514006">
    <w:abstractNumId w:val="5"/>
  </w:num>
  <w:num w:numId="4" w16cid:durableId="640841656">
    <w:abstractNumId w:val="4"/>
  </w:num>
  <w:num w:numId="5" w16cid:durableId="32195106">
    <w:abstractNumId w:val="7"/>
  </w:num>
  <w:num w:numId="6" w16cid:durableId="855072132">
    <w:abstractNumId w:val="3"/>
  </w:num>
  <w:num w:numId="7" w16cid:durableId="1869681183">
    <w:abstractNumId w:val="2"/>
  </w:num>
  <w:num w:numId="8" w16cid:durableId="373505990">
    <w:abstractNumId w:val="1"/>
  </w:num>
  <w:num w:numId="9" w16cid:durableId="20891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902"/>
    <w:rsid w:val="0006063C"/>
    <w:rsid w:val="0015074B"/>
    <w:rsid w:val="0029639D"/>
    <w:rsid w:val="00326F90"/>
    <w:rsid w:val="00AA1D8D"/>
    <w:rsid w:val="00B47730"/>
    <w:rsid w:val="00CB0664"/>
    <w:rsid w:val="00CE0711"/>
    <w:rsid w:val="00FC693F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604119D-77DA-465E-BF5B-5B5317CF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2</cp:revision>
  <dcterms:created xsi:type="dcterms:W3CDTF">2025-06-09T14:56:00Z</dcterms:created>
  <dcterms:modified xsi:type="dcterms:W3CDTF">2025-06-09T14:56:00Z</dcterms:modified>
  <cp:category/>
</cp:coreProperties>
</file>