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4DB3" w14:textId="77777777" w:rsidR="00F838DF" w:rsidRDefault="009E0114">
      <w:pPr>
        <w:pStyle w:val="Ttulo1"/>
      </w:pPr>
      <w:r>
        <w:t>Conocimiento del Medio · Unidad 12 · El verdadero superhéroe</w:t>
      </w:r>
    </w:p>
    <w:p w14:paraId="7C9196CD" w14:textId="77777777" w:rsidR="00F838DF" w:rsidRDefault="009E0114">
      <w:r>
        <w:t>Ficha de actividades – Sesión 2: La romanización de la península ibérica</w:t>
      </w:r>
      <w:r>
        <w:br/>
      </w:r>
    </w:p>
    <w:p w14:paraId="78534150" w14:textId="77777777" w:rsidR="00F838DF" w:rsidRDefault="009E0114">
      <w:r>
        <w:t>Nombre: ___________________________    Fecha: _______________</w:t>
      </w:r>
      <w:r>
        <w:br/>
      </w:r>
    </w:p>
    <w:p w14:paraId="2CFD8A3B" w14:textId="77777777" w:rsidR="00F838DF" w:rsidRDefault="009E0114">
      <w:pPr>
        <w:pStyle w:val="Ttulo2"/>
      </w:pPr>
      <w:r>
        <w:t>📖</w:t>
      </w:r>
      <w:r>
        <w:t xml:space="preserve"> Texto: ¿Qué es la romanización?</w:t>
      </w:r>
    </w:p>
    <w:p w14:paraId="15ACD021" w14:textId="77777777" w:rsidR="00F838DF" w:rsidRDefault="009E0114">
      <w:r>
        <w:t xml:space="preserve">Hace más de 2 mil </w:t>
      </w:r>
      <w:r>
        <w:t>años, los romanos conquistaron gran parte de la península ibérica. No solo se quedaron con el territorio, sino que también trajeron su forma de vida. Esto se llama romanización: es decir, cuando las personas que vivían aquí empezaron a hablar en latín, a construir como los romanos, a usar su moneda, sus leyes y su forma de vestir.</w:t>
      </w:r>
      <w:r>
        <w:br/>
      </w:r>
      <w:r>
        <w:br/>
        <w:t>Gracias a la romanización, muchas cosas de nuestra vida actual vienen de ellos: el idioma español viene del latín, las ciudades empezaron a tener calles rectas, acueductos, terma</w:t>
      </w:r>
      <w:r>
        <w:t>s... y muchas leyes actuales se basan en las romanas. También cambiaron la comida, las costumbres y hasta la religión.</w:t>
      </w:r>
    </w:p>
    <w:p w14:paraId="21B93B89" w14:textId="77777777" w:rsidR="00F838DF" w:rsidRDefault="009E0114">
      <w:pPr>
        <w:pStyle w:val="Ttulo2"/>
      </w:pPr>
      <w:r>
        <w:t>✏</w:t>
      </w:r>
      <w:r>
        <w:t>️</w:t>
      </w:r>
      <w:r>
        <w:t xml:space="preserve"> Actividades</w:t>
      </w:r>
    </w:p>
    <w:p w14:paraId="5A2DBD6D" w14:textId="77777777" w:rsidR="00F838DF" w:rsidRDefault="009E0114">
      <w:r>
        <w:t>1</w:t>
      </w:r>
      <w:r>
        <w:t>️</w:t>
      </w:r>
      <w:r>
        <w:t>⃣</w:t>
      </w:r>
      <w:r>
        <w:t xml:space="preserve"> Verdadero o falso:</w:t>
      </w:r>
    </w:p>
    <w:p w14:paraId="27C8E374" w14:textId="77777777" w:rsidR="00F838DF" w:rsidRDefault="009E0114">
      <w:r>
        <w:t>a) La romanización ocurrió en la Edad Media. (    )</w:t>
      </w:r>
    </w:p>
    <w:p w14:paraId="60CA9F59" w14:textId="77777777" w:rsidR="00F838DF" w:rsidRDefault="009E0114">
      <w:r>
        <w:t>b) El latín fue una lengua importante durante la romanización. (    )</w:t>
      </w:r>
    </w:p>
    <w:p w14:paraId="584FFABD" w14:textId="77777777" w:rsidR="00F838DF" w:rsidRDefault="009E0114">
      <w:r>
        <w:t>c) Los romanos influyeron en la forma de construir ciudades. (    )</w:t>
      </w:r>
    </w:p>
    <w:p w14:paraId="0F530399" w14:textId="77777777" w:rsidR="00F838DF" w:rsidRDefault="009E0114">
      <w:r>
        <w:t>d) La romanización solo cambió la religión. (    )</w:t>
      </w:r>
    </w:p>
    <w:p w14:paraId="7EBDBD60" w14:textId="77777777" w:rsidR="00F838DF" w:rsidRDefault="009E0114">
      <w:r>
        <w:t>e) Muchas leyes actuales vienen de los romanos. (    )</w:t>
      </w:r>
    </w:p>
    <w:p w14:paraId="5016FFF0" w14:textId="77777777" w:rsidR="00F838DF" w:rsidRDefault="009E0114">
      <w:r>
        <w:br/>
        <w:t>2</w:t>
      </w:r>
      <w:r>
        <w:t>️</w:t>
      </w:r>
      <w:r>
        <w:t>⃣</w:t>
      </w:r>
      <w:r>
        <w:t xml:space="preserve"> Rellenar los huecos:</w:t>
      </w:r>
    </w:p>
    <w:p w14:paraId="1D6581F7" w14:textId="77777777" w:rsidR="00F838DF" w:rsidRDefault="009E0114">
      <w:r>
        <w:t>a) Los romanos trajeron su forma de vida a la ____________.</w:t>
      </w:r>
    </w:p>
    <w:p w14:paraId="5A37AA29" w14:textId="77777777" w:rsidR="00F838DF" w:rsidRDefault="009E0114">
      <w:r>
        <w:t>b) El proceso de adaptación a su cultura se llama ____________.</w:t>
      </w:r>
    </w:p>
    <w:p w14:paraId="2487C109" w14:textId="77777777" w:rsidR="00F838DF" w:rsidRDefault="009E0114">
      <w:r>
        <w:t>c) Las ciudades romanas tenían ____________ rectas.</w:t>
      </w:r>
    </w:p>
    <w:p w14:paraId="07053D75" w14:textId="77777777" w:rsidR="00F838DF" w:rsidRDefault="009E0114">
      <w:r>
        <w:t>d) El ____________ es el origen del idioma español.</w:t>
      </w:r>
    </w:p>
    <w:p w14:paraId="6F13540B" w14:textId="77777777" w:rsidR="00F838DF" w:rsidRDefault="009E0114">
      <w:r>
        <w:t>e) Los ____________ transportaban el agua.</w:t>
      </w:r>
    </w:p>
    <w:p w14:paraId="538C2015" w14:textId="77777777" w:rsidR="00F838DF" w:rsidRDefault="009E0114">
      <w:r>
        <w:lastRenderedPageBreak/>
        <w:br/>
        <w:t>3</w:t>
      </w:r>
      <w:r>
        <w:t>️</w:t>
      </w:r>
      <w:r>
        <w:t>⃣</w:t>
      </w:r>
      <w:r>
        <w:t xml:space="preserve"> Preguntas cortas:</w:t>
      </w:r>
    </w:p>
    <w:p w14:paraId="41B7A9A9" w14:textId="77777777" w:rsidR="00F838DF" w:rsidRDefault="009E0114">
      <w:r>
        <w:t>a) ¿Qué es la romanización?</w:t>
      </w:r>
    </w:p>
    <w:p w14:paraId="3DF47EAD" w14:textId="77777777" w:rsidR="00F838DF" w:rsidRDefault="009E0114">
      <w:r>
        <w:t>b) ¿Qué elementos romanos aún están presentes hoy?</w:t>
      </w:r>
    </w:p>
    <w:p w14:paraId="67AC9B38" w14:textId="77777777" w:rsidR="00F838DF" w:rsidRDefault="009E0114">
      <w:r>
        <w:t>c) ¿Qué lengua hablaban los romanos?</w:t>
      </w:r>
    </w:p>
    <w:p w14:paraId="63CBB485" w14:textId="77777777" w:rsidR="00F838DF" w:rsidRDefault="009E0114">
      <w:r>
        <w:br/>
        <w:t>4</w:t>
      </w:r>
      <w:r>
        <w:t>️</w:t>
      </w:r>
      <w:r>
        <w:t>⃣</w:t>
      </w:r>
      <w:r>
        <w:t xml:space="preserve"> Preguntas a partir de respuestas dadas:</w:t>
      </w:r>
    </w:p>
    <w:p w14:paraId="18D931DA" w14:textId="77777777" w:rsidR="00F838DF" w:rsidRDefault="009E0114">
      <w:r>
        <w:t>a) Respuesta: “El latín.”</w:t>
      </w:r>
    </w:p>
    <w:p w14:paraId="5F5A425F" w14:textId="77777777" w:rsidR="00F838DF" w:rsidRDefault="009E0114">
      <w:r>
        <w:t xml:space="preserve">   Pregunta: ____________________________________</w:t>
      </w:r>
    </w:p>
    <w:p w14:paraId="24B12FF9" w14:textId="77777777" w:rsidR="00F838DF" w:rsidRDefault="009E0114">
      <w:r>
        <w:t>b) Respuesta: “Porque cambiaron la forma de vivir.”</w:t>
      </w:r>
    </w:p>
    <w:p w14:paraId="3C8A27CB" w14:textId="77777777" w:rsidR="00F838DF" w:rsidRDefault="009E0114">
      <w:r>
        <w:t xml:space="preserve">   Pregunta: ____________________________________</w:t>
      </w:r>
    </w:p>
    <w:p w14:paraId="1B256366" w14:textId="77777777" w:rsidR="00F838DF" w:rsidRDefault="009E0114">
      <w:r>
        <w:t>c) Respuesta: “Calles rectas y acueductos.”</w:t>
      </w:r>
    </w:p>
    <w:p w14:paraId="046312EE" w14:textId="77777777" w:rsidR="00F838DF" w:rsidRDefault="009E0114">
      <w:r>
        <w:t xml:space="preserve">   Pregunta: ____________________________________</w:t>
      </w:r>
    </w:p>
    <w:sectPr w:rsidR="00F838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202428">
    <w:abstractNumId w:val="8"/>
  </w:num>
  <w:num w:numId="2" w16cid:durableId="1791051537">
    <w:abstractNumId w:val="6"/>
  </w:num>
  <w:num w:numId="3" w16cid:durableId="1321037303">
    <w:abstractNumId w:val="5"/>
  </w:num>
  <w:num w:numId="4" w16cid:durableId="1190216535">
    <w:abstractNumId w:val="4"/>
  </w:num>
  <w:num w:numId="5" w16cid:durableId="1618632784">
    <w:abstractNumId w:val="7"/>
  </w:num>
  <w:num w:numId="6" w16cid:durableId="1317342917">
    <w:abstractNumId w:val="3"/>
  </w:num>
  <w:num w:numId="7" w16cid:durableId="1754812579">
    <w:abstractNumId w:val="2"/>
  </w:num>
  <w:num w:numId="8" w16cid:durableId="1931815788">
    <w:abstractNumId w:val="1"/>
  </w:num>
  <w:num w:numId="9" w16cid:durableId="9446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E0114"/>
    <w:rsid w:val="00AA1D8D"/>
    <w:rsid w:val="00B47730"/>
    <w:rsid w:val="00CB0664"/>
    <w:rsid w:val="00D92D08"/>
    <w:rsid w:val="00F15B41"/>
    <w:rsid w:val="00F838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F85B751-836A-4DC5-8025-F27DB7C9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2025-06-09T14:32:00Z</dcterms:created>
  <dcterms:modified xsi:type="dcterms:W3CDTF">2025-06-09T14:32:00Z</dcterms:modified>
  <cp:category/>
</cp:coreProperties>
</file>