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66944" w14:textId="77777777" w:rsidR="001E577A" w:rsidRDefault="00407ED3">
      <w:pPr>
        <w:pStyle w:val="Ttulo1"/>
      </w:pPr>
      <w:r>
        <w:t>Matemáticas · Unidad 12 · El verdadero superhéroe</w:t>
      </w:r>
    </w:p>
    <w:p w14:paraId="2BD137B6" w14:textId="77777777" w:rsidR="001E577A" w:rsidRDefault="00407ED3">
      <w:r>
        <w:t>Ficha de repaso – Perímetros y áreas de figuras planas</w:t>
      </w:r>
      <w:r>
        <w:br/>
      </w:r>
    </w:p>
    <w:p w14:paraId="14530B13" w14:textId="77777777" w:rsidR="001E577A" w:rsidRDefault="00407ED3">
      <w:r>
        <w:t>Nombre: ___________________________    Fecha: _______________</w:t>
      </w:r>
      <w:r>
        <w:br/>
      </w:r>
    </w:p>
    <w:p w14:paraId="50DC9618" w14:textId="77777777" w:rsidR="001E577A" w:rsidRDefault="00407ED3">
      <w:pPr>
        <w:pStyle w:val="Ttulo2"/>
      </w:pPr>
      <w:r>
        <w:t>✏</w:t>
      </w:r>
      <w:r>
        <w:t>️</w:t>
      </w:r>
      <w:r>
        <w:t xml:space="preserve"> Actividades</w:t>
      </w:r>
    </w:p>
    <w:p w14:paraId="3976E76B" w14:textId="77777777" w:rsidR="001E577A" w:rsidRDefault="00407ED3">
      <w:r>
        <w:t>1</w:t>
      </w:r>
      <w:r>
        <w:t>️</w:t>
      </w:r>
      <w:r>
        <w:t>⃣</w:t>
      </w:r>
      <w:r>
        <w:t xml:space="preserve"> Calcula el perímetro y el área de las siguientes figuras:</w:t>
      </w:r>
    </w:p>
    <w:p w14:paraId="2198BF67" w14:textId="77777777" w:rsidR="001E577A" w:rsidRDefault="00407ED3">
      <w:r>
        <w:t xml:space="preserve">a) Un </w:t>
      </w:r>
      <w:r>
        <w:t>cuadrado de 6 cm de lado.</w:t>
      </w:r>
    </w:p>
    <w:p w14:paraId="7BF3897D" w14:textId="77777777" w:rsidR="001E577A" w:rsidRDefault="00407ED3">
      <w:r>
        <w:t xml:space="preserve">   Perímetro: _______________________   Área: _______________________</w:t>
      </w:r>
    </w:p>
    <w:p w14:paraId="48EE6DA8" w14:textId="77777777" w:rsidR="001E577A" w:rsidRDefault="00407ED3">
      <w:r>
        <w:t>b) Un rectángulo de 4 cm de base y 8 cm de altura.</w:t>
      </w:r>
    </w:p>
    <w:p w14:paraId="7DF19993" w14:textId="77777777" w:rsidR="001E577A" w:rsidRDefault="00407ED3">
      <w:r>
        <w:t xml:space="preserve">   Perímetro: _______________________   Área: _______________________</w:t>
      </w:r>
    </w:p>
    <w:p w14:paraId="389D8A8C" w14:textId="77777777" w:rsidR="001E577A" w:rsidRDefault="00407ED3">
      <w:r>
        <w:t>c) Un triángulo equilátero de 5 cm de lado.</w:t>
      </w:r>
    </w:p>
    <w:p w14:paraId="0ED8F74D" w14:textId="77777777" w:rsidR="001E577A" w:rsidRDefault="00407ED3">
      <w:r>
        <w:t xml:space="preserve">   Perímetro: _______________________   Área: _______________________</w:t>
      </w:r>
    </w:p>
    <w:p w14:paraId="349401AA" w14:textId="77777777" w:rsidR="001E577A" w:rsidRDefault="00407ED3">
      <w:r>
        <w:t>d) Un pentágono regular de 3 cm de lado y apotema de 2,1 cm (área aproximada).</w:t>
      </w:r>
    </w:p>
    <w:p w14:paraId="2D10B58B" w14:textId="77777777" w:rsidR="001E577A" w:rsidRDefault="00407ED3">
      <w:r>
        <w:t xml:space="preserve">   Perímetro: _______________________   Área: _______________________</w:t>
      </w:r>
    </w:p>
    <w:p w14:paraId="751166B7" w14:textId="77777777" w:rsidR="001E577A" w:rsidRDefault="00407ED3">
      <w:r>
        <w:t>e) Una circunferencia de 10 cm de diámetro.</w:t>
      </w:r>
    </w:p>
    <w:p w14:paraId="379E76CA" w14:textId="77777777" w:rsidR="001E577A" w:rsidRDefault="00407ED3">
      <w:r>
        <w:t xml:space="preserve">   Perímetro: _______________________   Área: _______________________</w:t>
      </w:r>
    </w:p>
    <w:p w14:paraId="553FE40C" w14:textId="77777777" w:rsidR="001E577A" w:rsidRDefault="00407ED3">
      <w:r>
        <w:br/>
        <w:t>2</w:t>
      </w:r>
      <w:r>
        <w:t>️</w:t>
      </w:r>
      <w:r>
        <w:t>⃣</w:t>
      </w:r>
      <w:r>
        <w:t xml:space="preserve"> Problemas cotidianos:</w:t>
      </w:r>
    </w:p>
    <w:p w14:paraId="0F1C70D6" w14:textId="77777777" w:rsidR="001E577A" w:rsidRDefault="00407ED3">
      <w:r>
        <w:t>a) Pedro quiere poner una valla alrededor de su jardín rectangular que mide 7 m de largo y 3 m de ancho. ¿Cuántos metros de valla necesita?</w:t>
      </w:r>
    </w:p>
    <w:p w14:paraId="5121785D" w14:textId="77777777" w:rsidR="001E577A" w:rsidRDefault="00407ED3">
      <w:r>
        <w:t xml:space="preserve">   Respuesta: ______________________________________________________</w:t>
      </w:r>
    </w:p>
    <w:p w14:paraId="0C137196" w14:textId="77777777" w:rsidR="001E577A" w:rsidRDefault="00407ED3">
      <w:r>
        <w:br/>
        <w:t>b) Una alfombra circular tiene un diámetro de 2 metros. ¿Cuántos metros de cinta decorativa necesita para poner alrededor del borde? (Usa π ≈ 3,14)</w:t>
      </w:r>
    </w:p>
    <w:p w14:paraId="60F94D40" w14:textId="77777777" w:rsidR="001E577A" w:rsidRDefault="00407ED3">
      <w:r>
        <w:t xml:space="preserve">   Respuesta: ______________________________________________________</w:t>
      </w:r>
    </w:p>
    <w:p w14:paraId="57156E36" w14:textId="77777777" w:rsidR="001E577A" w:rsidRDefault="00407ED3">
      <w:r>
        <w:br/>
        <w:t>c) Un parque tiene forma de hexágono regular. Cada lado mide 10 metros y la apotema mide 8,7 metros. ¿Cuál es el área total del parque?</w:t>
      </w:r>
    </w:p>
    <w:p w14:paraId="6C31DEE9" w14:textId="77777777" w:rsidR="001E577A" w:rsidRDefault="00407ED3">
      <w:r>
        <w:lastRenderedPageBreak/>
        <w:t xml:space="preserve">   Respuesta: ______________________________________________________</w:t>
      </w:r>
    </w:p>
    <w:sectPr w:rsidR="001E577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2284425">
    <w:abstractNumId w:val="8"/>
  </w:num>
  <w:num w:numId="2" w16cid:durableId="1811482801">
    <w:abstractNumId w:val="6"/>
  </w:num>
  <w:num w:numId="3" w16cid:durableId="44303234">
    <w:abstractNumId w:val="5"/>
  </w:num>
  <w:num w:numId="4" w16cid:durableId="2125804373">
    <w:abstractNumId w:val="4"/>
  </w:num>
  <w:num w:numId="5" w16cid:durableId="972440359">
    <w:abstractNumId w:val="7"/>
  </w:num>
  <w:num w:numId="6" w16cid:durableId="706108144">
    <w:abstractNumId w:val="3"/>
  </w:num>
  <w:num w:numId="7" w16cid:durableId="1109197317">
    <w:abstractNumId w:val="2"/>
  </w:num>
  <w:num w:numId="8" w16cid:durableId="796526152">
    <w:abstractNumId w:val="1"/>
  </w:num>
  <w:num w:numId="9" w16cid:durableId="118405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E577A"/>
    <w:rsid w:val="0029639D"/>
    <w:rsid w:val="00326F90"/>
    <w:rsid w:val="00407ED3"/>
    <w:rsid w:val="0071071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4DD7E5D0-BE00-40FE-A011-EB0DDA35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Maestro Pedro Camacho</cp:lastModifiedBy>
  <cp:revision>2</cp:revision>
  <dcterms:created xsi:type="dcterms:W3CDTF">2025-06-09T14:18:00Z</dcterms:created>
  <dcterms:modified xsi:type="dcterms:W3CDTF">2025-06-09T14:18:00Z</dcterms:modified>
  <cp:category/>
</cp:coreProperties>
</file>