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F1AA7" w14:textId="77777777" w:rsidR="00613E3A" w:rsidRDefault="00E657C6">
      <w:pPr>
        <w:pStyle w:val="Ttulo1"/>
      </w:pPr>
      <w:r>
        <w:t>Lengua Castellana · Unidad 12 · El verdadero superhéroe</w:t>
      </w:r>
    </w:p>
    <w:p w14:paraId="7A6E6C94" w14:textId="77777777" w:rsidR="00613E3A" w:rsidRDefault="00E657C6">
      <w:r>
        <w:t>Ficha de actividades – Sesión 4: Palabras con "ll" y con "y"</w:t>
      </w:r>
      <w:r>
        <w:br/>
      </w:r>
    </w:p>
    <w:p w14:paraId="794869F7" w14:textId="77777777" w:rsidR="00613E3A" w:rsidRDefault="00E657C6">
      <w:r>
        <w:t>Nombre: ___________________________    Fecha: _______________</w:t>
      </w:r>
      <w:r>
        <w:br/>
      </w:r>
    </w:p>
    <w:p w14:paraId="6A1620D7" w14:textId="77777777" w:rsidR="00613E3A" w:rsidRDefault="00E657C6">
      <w:pPr>
        <w:pStyle w:val="Ttulo2"/>
      </w:pPr>
      <w:r>
        <w:t>✍</w:t>
      </w:r>
      <w:r>
        <w:t>️</w:t>
      </w:r>
      <w:r>
        <w:t xml:space="preserve"> Dictado</w:t>
      </w:r>
    </w:p>
    <w:p w14:paraId="6DF6B889" w14:textId="77777777" w:rsidR="00613E3A" w:rsidRDefault="00E657C6">
      <w:r>
        <w:t xml:space="preserve">El niño llevó la lluvia en su dibujo. Yo le dije que la </w:t>
      </w:r>
      <w:r>
        <w:t>yema del huevo parecía una joya. Luego, en el callejón, encontró una llave brillante.</w:t>
      </w:r>
    </w:p>
    <w:p w14:paraId="2D125735" w14:textId="77777777" w:rsidR="00613E3A" w:rsidRDefault="00E657C6">
      <w:pPr>
        <w:pStyle w:val="Ttulo2"/>
      </w:pPr>
      <w:r>
        <w:t>✏</w:t>
      </w:r>
      <w:r>
        <w:t>️</w:t>
      </w:r>
      <w:r>
        <w:t xml:space="preserve"> Actividades</w:t>
      </w:r>
    </w:p>
    <w:p w14:paraId="33A85469" w14:textId="77777777" w:rsidR="00613E3A" w:rsidRDefault="00E657C6">
      <w:r>
        <w:t>1</w:t>
      </w:r>
      <w:r>
        <w:t>️</w:t>
      </w:r>
      <w:r>
        <w:t>⃣</w:t>
      </w:r>
      <w:r>
        <w:t xml:space="preserve"> Clasifica las palabras del dictado en dos columnas:</w:t>
      </w:r>
    </w:p>
    <w:p w14:paraId="5BBB16E9" w14:textId="77777777" w:rsidR="00613E3A" w:rsidRDefault="00E657C6">
      <w:r>
        <w:t>Palabras con "ll": ___________________________________</w:t>
      </w:r>
    </w:p>
    <w:p w14:paraId="336ACF86" w14:textId="77777777" w:rsidR="00613E3A" w:rsidRDefault="00E657C6">
      <w:r>
        <w:t>___________________________________</w:t>
      </w:r>
      <w:r>
        <w:br/>
      </w:r>
    </w:p>
    <w:p w14:paraId="23A80A38" w14:textId="77777777" w:rsidR="00613E3A" w:rsidRDefault="00E657C6">
      <w:r>
        <w:t>Palabras con "y": ___________________________________</w:t>
      </w:r>
    </w:p>
    <w:p w14:paraId="009CC536" w14:textId="77777777" w:rsidR="00613E3A" w:rsidRDefault="00E657C6">
      <w:r>
        <w:t>___________________________________</w:t>
      </w:r>
    </w:p>
    <w:p w14:paraId="19466B4E" w14:textId="77777777" w:rsidR="00613E3A" w:rsidRDefault="00E657C6">
      <w:r>
        <w:br/>
        <w:t>2</w:t>
      </w:r>
      <w:r>
        <w:t>️</w:t>
      </w:r>
      <w:r>
        <w:t>⃣</w:t>
      </w:r>
      <w:r>
        <w:t xml:space="preserve"> Añade tres palabras más a cada columna:</w:t>
      </w:r>
    </w:p>
    <w:p w14:paraId="3D8F5C24" w14:textId="77777777" w:rsidR="00613E3A" w:rsidRDefault="00E657C6">
      <w:r>
        <w:t>Con "ll": ___________________________________</w:t>
      </w:r>
    </w:p>
    <w:p w14:paraId="3FCE9706" w14:textId="77777777" w:rsidR="00613E3A" w:rsidRDefault="00E657C6">
      <w:r>
        <w:t>Con "y": ___________________________________</w:t>
      </w:r>
    </w:p>
    <w:p w14:paraId="73849D57" w14:textId="77777777" w:rsidR="00613E3A" w:rsidRDefault="00E657C6">
      <w:r>
        <w:br/>
        <w:t>3</w:t>
      </w:r>
      <w:r>
        <w:t>️</w:t>
      </w:r>
      <w:r>
        <w:t>⃣</w:t>
      </w:r>
      <w:r>
        <w:t xml:space="preserve"> Escribe una frase con una palabra de cada grupo:</w:t>
      </w:r>
    </w:p>
    <w:p w14:paraId="4194FC7B" w14:textId="77777777" w:rsidR="00613E3A" w:rsidRDefault="00E657C6">
      <w:r>
        <w:t>- Con "ll": ____________________________________________</w:t>
      </w:r>
    </w:p>
    <w:p w14:paraId="0BA6C77D" w14:textId="77777777" w:rsidR="00613E3A" w:rsidRDefault="00E657C6">
      <w:r>
        <w:t>- Con "y": ____________________________________________</w:t>
      </w:r>
    </w:p>
    <w:p w14:paraId="183FC0DB" w14:textId="77777777" w:rsidR="00613E3A" w:rsidRDefault="00E657C6">
      <w:r>
        <w:br/>
      </w:r>
      <w:r>
        <w:t>🕹</w:t>
      </w:r>
      <w:r>
        <w:t>️</w:t>
      </w:r>
      <w:r>
        <w:t xml:space="preserve"> Juego final (en clase): Levanta tu tarjeta con “ll” o “y” cuando escuches una palabra.</w:t>
      </w:r>
    </w:p>
    <w:p w14:paraId="60D65F1C" w14:textId="77777777" w:rsidR="00613E3A" w:rsidRDefault="00E657C6">
      <w:r>
        <w:br/>
      </w:r>
      <w:r>
        <w:t>📚</w:t>
      </w:r>
      <w:r>
        <w:t xml:space="preserve"> Tarea opcional:</w:t>
      </w:r>
    </w:p>
    <w:p w14:paraId="1B0B8EF0" w14:textId="77777777" w:rsidR="00613E3A" w:rsidRDefault="00E657C6">
      <w:r>
        <w:t>Escribe una historia de 5 líneas usando al menos 3 palabras con "ll" y 3 con "y".</w:t>
      </w:r>
    </w:p>
    <w:p w14:paraId="257757E5" w14:textId="77777777" w:rsidR="00613E3A" w:rsidRDefault="00E657C6">
      <w:r>
        <w:t>______________________________________________________</w:t>
      </w:r>
    </w:p>
    <w:p w14:paraId="6E73A356" w14:textId="77777777" w:rsidR="00613E3A" w:rsidRDefault="00E657C6">
      <w:r>
        <w:lastRenderedPageBreak/>
        <w:t>______________________________________________________</w:t>
      </w:r>
    </w:p>
    <w:p w14:paraId="654E0E74" w14:textId="77777777" w:rsidR="00613E3A" w:rsidRDefault="00E657C6">
      <w:r>
        <w:t>______________________________________________________</w:t>
      </w:r>
    </w:p>
    <w:p w14:paraId="7E8D6DD9" w14:textId="77777777" w:rsidR="00613E3A" w:rsidRDefault="00E657C6">
      <w:r>
        <w:t>______________________________________________________</w:t>
      </w:r>
    </w:p>
    <w:p w14:paraId="12BC2BC0" w14:textId="77777777" w:rsidR="00613E3A" w:rsidRDefault="00E657C6">
      <w:r>
        <w:t>______________________________________________________</w:t>
      </w:r>
    </w:p>
    <w:sectPr w:rsidR="00613E3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8213801">
    <w:abstractNumId w:val="8"/>
  </w:num>
  <w:num w:numId="2" w16cid:durableId="76289346">
    <w:abstractNumId w:val="6"/>
  </w:num>
  <w:num w:numId="3" w16cid:durableId="804548863">
    <w:abstractNumId w:val="5"/>
  </w:num>
  <w:num w:numId="4" w16cid:durableId="1763068538">
    <w:abstractNumId w:val="4"/>
  </w:num>
  <w:num w:numId="5" w16cid:durableId="1725760482">
    <w:abstractNumId w:val="7"/>
  </w:num>
  <w:num w:numId="6" w16cid:durableId="154734828">
    <w:abstractNumId w:val="3"/>
  </w:num>
  <w:num w:numId="7" w16cid:durableId="1581133987">
    <w:abstractNumId w:val="2"/>
  </w:num>
  <w:num w:numId="8" w16cid:durableId="1525049295">
    <w:abstractNumId w:val="1"/>
  </w:num>
  <w:num w:numId="9" w16cid:durableId="176522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13E3A"/>
    <w:rsid w:val="00AA1D8D"/>
    <w:rsid w:val="00B47730"/>
    <w:rsid w:val="00CB0664"/>
    <w:rsid w:val="00E657C6"/>
    <w:rsid w:val="00EA6BE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27BFCB83-F22A-4DFD-B7B4-597D822E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Maestro Pedro Camacho</cp:lastModifiedBy>
  <cp:revision>2</cp:revision>
  <dcterms:created xsi:type="dcterms:W3CDTF">2025-06-06T08:12:00Z</dcterms:created>
  <dcterms:modified xsi:type="dcterms:W3CDTF">2025-06-06T08:12:00Z</dcterms:modified>
  <cp:category/>
</cp:coreProperties>
</file>