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Lengua Castellana · Unidad 12 · El verdadero superhéroe</w:t>
      </w:r>
    </w:p>
    <w:p>
      <w:r>
        <w:t>Ficha de actividades – Sesión 3: Las lenguas de España – El andaluz</w:t>
        <w:br/>
      </w:r>
    </w:p>
    <w:p>
      <w:r>
        <w:t>Nombre: ___________________________    Fecha: _______________</w:t>
        <w:br/>
      </w:r>
    </w:p>
    <w:p>
      <w:pPr>
        <w:pStyle w:val="Heading2"/>
      </w:pPr>
      <w:r>
        <w:t>📄 Texto resumen: Las hablas andaluzas</w:t>
      </w:r>
    </w:p>
    <w:p>
      <w:r>
        <w:t>En España se hablan varias lenguas, como el gallego, el catalán, el euskera y el castellano. Dentro del castellano, existen muchas formas de hablar según la zona, y una de las más conocidas es el andaluz.</w:t>
        <w:br/>
        <w:br/>
        <w:t>José María Pérez Orozco, experto en lengua y cultura, nos explica que el andaluz no es una única forma de hablar, sino un conjunto de hablas diferentes que varían de una provincia a otra. Por ejemplo, no se habla igual en Cádiz que en Jaén o en Sevilla.</w:t>
        <w:br/>
        <w:br/>
        <w:t>El andaluz tiene sonidos propios, como la 's' aspirada o la 'ch' por 'll', y formas de expresarse muy expresivas y ricas. Algunas palabras se acortan o cambian según la zona, pero todas tienen sentido y reflejan la historia y la cultura de quienes las usan.</w:t>
        <w:br/>
        <w:br/>
        <w:t>También recuerda que no hay una forma mejor de hablar que otra. Todas las hablas tienen valor y forman parte de nuestra identidad.</w:t>
      </w:r>
    </w:p>
    <w:p>
      <w:pPr>
        <w:pStyle w:val="Heading2"/>
      </w:pPr>
      <w:r>
        <w:t>✏️ Actividades</w:t>
      </w:r>
    </w:p>
    <w:p>
      <w:r>
        <w:t>1️⃣ Verdadero o falso: Escribe "V" si es verdadero o "F" si es falso.</w:t>
      </w:r>
    </w:p>
    <w:p>
      <w:r>
        <w:t>a) El andaluz es una única forma de hablar que se usa en toda Andalucía. (___)</w:t>
      </w:r>
    </w:p>
    <w:p>
      <w:r>
        <w:t>b) En España se hablan varias lenguas diferentes. (___)</w:t>
      </w:r>
    </w:p>
    <w:p>
      <w:r>
        <w:t>c) En el andaluz no existen sonidos diferentes al castellano. (___)</w:t>
      </w:r>
    </w:p>
    <w:p>
      <w:r>
        <w:t>d) Las hablas andaluzas forman parte de nuestra cultura. (___)</w:t>
      </w:r>
    </w:p>
    <w:p>
      <w:r>
        <w:t>e) El vídeo dice que una forma de hablar es mejor que otra. (___)</w:t>
      </w:r>
    </w:p>
    <w:p>
      <w:r>
        <w:br/>
        <w:t>2️⃣ Rellenar los huecos con la palabra adecuada:</w:t>
      </w:r>
    </w:p>
    <w:p>
      <w:r>
        <w:t>a) El __________ es una variedad del castellano que se habla en el sur de España.</w:t>
      </w:r>
    </w:p>
    <w:p>
      <w:r>
        <w:t>b) En el vídeo se dice que el andaluz no es uno solo, sino un __________ de hablas.</w:t>
      </w:r>
    </w:p>
    <w:p>
      <w:r>
        <w:t>c) No se habla igual en __________ que en Sevilla.</w:t>
      </w:r>
    </w:p>
    <w:p>
      <w:r>
        <w:t>d) Algunas palabras se __________ o cambian según la zona.</w:t>
      </w:r>
    </w:p>
    <w:p>
      <w:r>
        <w:t>e) Todas las formas de hablar tienen __________ y forman parte de nuestra identidad.</w:t>
      </w:r>
    </w:p>
    <w:p>
      <w:r>
        <w:br/>
        <w:t>3️⃣ Preguntas cortas:</w:t>
      </w:r>
    </w:p>
    <w:p>
      <w:r>
        <w:t>a) ¿Cuáles son algunas lenguas que se hablan en España?</w:t>
      </w:r>
    </w:p>
    <w:p>
      <w:r>
        <w:t>b) ¿Qué dice el vídeo sobre cómo se habla en distintas partes de Andalucía?</w:t>
      </w:r>
    </w:p>
    <w:p>
      <w:r>
        <w:t>c) ¿Qué sonidos o palabras diferentes se mencionan del andaluz?</w:t>
      </w:r>
    </w:p>
    <w:p>
      <w:r>
        <w:t>d) ¿Qué opina el vídeo sobre las diferencias entre las formas de hablar?</w:t>
      </w:r>
    </w:p>
    <w:p>
      <w:r>
        <w:br/>
        <w:t>4️⃣ Reflexión personal:</w:t>
      </w:r>
    </w:p>
    <w:p>
      <w:r>
        <w:t>¿Qué hablas tú en casa? ¿Hay alguna palabra o forma de hablar típica de tu zona que te guste especialmente? ¿Por qué?</w:t>
      </w:r>
    </w:p>
    <w:p>
      <w:r>
        <w:t>______________________________________________________</w:t>
      </w:r>
    </w:p>
    <w:p>
      <w:r>
        <w:t>______________________________________________________</w:t>
      </w:r>
    </w:p>
    <w:p>
      <w:r>
        <w:t>______________________________________________________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