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Lengua Castellana · Unidad 12 · El verdadero superhéroe</w:t>
      </w:r>
    </w:p>
    <w:p>
      <w:r>
        <w:t>Ficha de actividades – Sesión 2: La entrevista y el reportaje</w:t>
        <w:br/>
      </w:r>
    </w:p>
    <w:p>
      <w:r>
        <w:t>Nombre: ___________________________    Fecha: _______________</w:t>
        <w:br/>
      </w:r>
    </w:p>
    <w:p>
      <w:pPr>
        <w:pStyle w:val="Heading2"/>
      </w:pPr>
      <w:r>
        <w:t>1️⃣ Antes de ver los vídeos…</w:t>
      </w:r>
    </w:p>
    <w:p>
      <w:r>
        <w:t>Observa los títulos y responde:</w:t>
      </w:r>
    </w:p>
    <w:p>
      <w:r>
        <w:t>a) ¿Qué crees que es una entrevista?</w:t>
      </w:r>
    </w:p>
    <w:p>
      <w:r>
        <w:t>______________________________________________________</w:t>
      </w:r>
    </w:p>
    <w:p>
      <w:r>
        <w:t>b) ¿Y un reportaje?</w:t>
      </w:r>
    </w:p>
    <w:p>
      <w:r>
        <w:t>______________________________________________________</w:t>
      </w:r>
    </w:p>
    <w:p>
      <w:r>
        <w:t>c) ¿En qué se parecen y en qué se diferencian?</w:t>
      </w:r>
    </w:p>
    <w:p>
      <w:r>
        <w:t>______________________________________________________</w:t>
      </w:r>
    </w:p>
    <w:p>
      <w:pPr>
        <w:pStyle w:val="Heading2"/>
      </w:pPr>
      <w:r>
        <w:t>2️⃣ Durante el visionado…</w:t>
      </w:r>
    </w:p>
    <w:p>
      <w:r>
        <w:t>A. Verdadero o falso: Marca con una "V" si la afirmación es verdadera o con una "F" si es falsa.</w:t>
      </w:r>
    </w:p>
    <w:p>
      <w:r>
        <w:t>1. La entrevista es una conversación entre dos personas. (___)</w:t>
      </w:r>
    </w:p>
    <w:p>
      <w:r>
        <w:t>2. El reportaje siempre se realiza en un estudio de televisión. (___)</w:t>
      </w:r>
    </w:p>
    <w:p>
      <w:r>
        <w:t>3. En una entrevista, el entrevistador hace preguntas al entrevistado. (___)</w:t>
      </w:r>
    </w:p>
    <w:p>
      <w:r>
        <w:t>4. El reportaje no necesita imágenes para contar una historia. (___)</w:t>
      </w:r>
    </w:p>
    <w:p>
      <w:r>
        <w:t>5. Ambos, entrevista y reportaje, buscan informar al público. (___)</w:t>
      </w:r>
    </w:p>
    <w:p>
      <w:r>
        <w:br/>
        <w:t>B. Rellenar huecos: Completa las frases con las palabras adecuadas.</w:t>
      </w:r>
    </w:p>
    <w:p>
      <w:r>
        <w:t>1. La entrevista tiene como objetivo __________ información de una persona.</w:t>
      </w:r>
    </w:p>
    <w:p>
      <w:r>
        <w:t>2. El reportaje presenta un tema de forma __________ y detallada.</w:t>
      </w:r>
    </w:p>
    <w:p>
      <w:r>
        <w:t>3. En la entrevista, el __________ formula preguntas.</w:t>
      </w:r>
    </w:p>
    <w:p>
      <w:r>
        <w:t>4. El reportaje puede incluir imágenes, __________ y testimonios.</w:t>
      </w:r>
    </w:p>
    <w:p>
      <w:r>
        <w:t>5. Ambos géneros periodísticos pertenecen al ámbito de la __________.</w:t>
      </w:r>
    </w:p>
    <w:p>
      <w:pPr>
        <w:pStyle w:val="Heading2"/>
      </w:pPr>
      <w:r>
        <w:t>3️⃣ Después del visionado…</w:t>
      </w:r>
    </w:p>
    <w:p>
      <w:r>
        <w:t>a) ¿Qué elementos son esenciales en una entrevista?</w:t>
      </w:r>
    </w:p>
    <w:p>
      <w:r>
        <w:t>______________________________________________________</w:t>
      </w:r>
    </w:p>
    <w:p>
      <w:r>
        <w:t>b) ¿Qué diferencia principal hay entre una entrevista y un reportaje?</w:t>
      </w:r>
    </w:p>
    <w:p>
      <w:r>
        <w:t>______________________________________________________</w:t>
      </w:r>
    </w:p>
    <w:p>
      <w:r>
        <w:t>c) ¿Cuál de los dos te pareció más interesante? ¿Por qué?</w:t>
      </w:r>
    </w:p>
    <w:p>
      <w:r>
        <w:t>______________________________________________________</w:t>
      </w:r>
    </w:p>
    <w:p>
      <w:pPr>
        <w:pStyle w:val="Heading2"/>
      </w:pPr>
      <w:r>
        <w:t>4️⃣ Actividad final: Formulación de preguntas</w:t>
      </w:r>
    </w:p>
    <w:p>
      <w:r>
        <w:t>Lee las respuestas y escribe la pregunta que podría haberlas generado.</w:t>
      </w:r>
    </w:p>
    <w:p>
      <w:r>
        <w:t>a) Respuesta: "Mi color favorito es el azul."</w:t>
      </w:r>
    </w:p>
    <w:p>
      <w:r>
        <w:t xml:space="preserve">   Pregunta: ___________________________________________</w:t>
      </w:r>
    </w:p>
    <w:p>
      <w:r>
        <w:t>b) Respuesta: "Porque me gusta ayudar a las personas."</w:t>
      </w:r>
    </w:p>
    <w:p>
      <w:r>
        <w:t xml:space="preserve">   Pregunta: ___________________________________________</w:t>
      </w:r>
    </w:p>
    <w:p>
      <w:r>
        <w:t>c) Respuesta: "El reportaje trata sobre la vida en el océano."</w:t>
      </w:r>
    </w:p>
    <w:p>
      <w:r>
        <w:t xml:space="preserve">   Pregunta: ___________________________________________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