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7DB1" w14:textId="77777777" w:rsidR="001B7600" w:rsidRPr="00653EBD" w:rsidRDefault="008F76A9" w:rsidP="00653EBD">
      <w:pPr>
        <w:pStyle w:val="Ttulo1"/>
        <w:jc w:val="both"/>
        <w:rPr>
          <w:lang w:val="es-ES"/>
        </w:rPr>
      </w:pPr>
      <w:r w:rsidRPr="00653EBD">
        <w:rPr>
          <w:lang w:val="es-ES"/>
        </w:rPr>
        <w:t>Lengua Castellana · Unidad 12 · El verdadero superhéroe</w:t>
      </w:r>
    </w:p>
    <w:p w14:paraId="097FBEF4" w14:textId="77777777" w:rsidR="001B7600" w:rsidRPr="00653EBD" w:rsidRDefault="008F76A9" w:rsidP="00653EBD">
      <w:pPr>
        <w:jc w:val="center"/>
        <w:rPr>
          <w:lang w:val="es-ES"/>
        </w:rPr>
      </w:pPr>
      <w:r w:rsidRPr="00653EBD">
        <w:rPr>
          <w:lang w:val="es-ES"/>
        </w:rPr>
        <w:t>Ficha de actividades – Sesión 1: Entrevista flamenca</w:t>
      </w:r>
      <w:r w:rsidRPr="00653EBD">
        <w:rPr>
          <w:lang w:val="es-ES"/>
        </w:rPr>
        <w:br/>
      </w:r>
    </w:p>
    <w:p w14:paraId="04CD4D58" w14:textId="5517A7B7" w:rsidR="001B7600" w:rsidRPr="00653EBD" w:rsidRDefault="008F76A9" w:rsidP="00FE0630">
      <w:pPr>
        <w:rPr>
          <w:lang w:val="es-ES"/>
        </w:rPr>
      </w:pPr>
      <w:r w:rsidRPr="00653EBD">
        <w:rPr>
          <w:lang w:val="es-ES"/>
        </w:rPr>
        <w:t xml:space="preserve">Nombre: ___________________________    </w:t>
      </w:r>
      <w:r w:rsidR="00FE0630">
        <w:rPr>
          <w:lang w:val="es-ES"/>
        </w:rPr>
        <w:tab/>
      </w:r>
      <w:r w:rsidR="00FE0630">
        <w:rPr>
          <w:lang w:val="es-ES"/>
        </w:rPr>
        <w:tab/>
      </w:r>
      <w:r w:rsidR="00FE0630">
        <w:rPr>
          <w:lang w:val="es-ES"/>
        </w:rPr>
        <w:tab/>
      </w:r>
      <w:r w:rsidR="00FE0630">
        <w:rPr>
          <w:lang w:val="es-ES"/>
        </w:rPr>
        <w:tab/>
      </w:r>
      <w:r w:rsidR="00FE0630">
        <w:rPr>
          <w:lang w:val="es-ES"/>
        </w:rPr>
        <w:tab/>
      </w:r>
      <w:r w:rsidRPr="00653EBD">
        <w:rPr>
          <w:lang w:val="es-ES"/>
        </w:rPr>
        <w:t>Fecha: _______________</w:t>
      </w:r>
      <w:r w:rsidRPr="00653EBD">
        <w:rPr>
          <w:lang w:val="es-ES"/>
        </w:rPr>
        <w:br/>
      </w:r>
    </w:p>
    <w:p w14:paraId="531CCD02" w14:textId="77777777" w:rsidR="001B7600" w:rsidRPr="00653EBD" w:rsidRDefault="008F76A9" w:rsidP="00653EBD">
      <w:pPr>
        <w:pStyle w:val="Ttulo2"/>
        <w:jc w:val="both"/>
        <w:rPr>
          <w:lang w:val="es-ES"/>
        </w:rPr>
      </w:pPr>
      <w:r w:rsidRPr="00653EBD">
        <w:rPr>
          <w:lang w:val="es-ES"/>
        </w:rPr>
        <w:t>1</w:t>
      </w:r>
      <w:r>
        <w:t>️</w:t>
      </w:r>
      <w:r w:rsidRPr="00653EBD">
        <w:rPr>
          <w:lang w:val="es-ES"/>
        </w:rPr>
        <w:t>⃣</w:t>
      </w:r>
      <w:r w:rsidRPr="00653EBD">
        <w:rPr>
          <w:lang w:val="es-ES"/>
        </w:rPr>
        <w:t xml:space="preserve"> Antes de ver el vídeo…</w:t>
      </w:r>
    </w:p>
    <w:p w14:paraId="70A9E58E" w14:textId="77777777" w:rsidR="00A14BE8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 xml:space="preserve">Observa el título y la miniatura de la </w:t>
      </w:r>
      <w:r w:rsidRPr="00653EBD">
        <w:rPr>
          <w:lang w:val="es-ES"/>
        </w:rPr>
        <w:t>entrevista. Luego, responde:</w:t>
      </w:r>
    </w:p>
    <w:p w14:paraId="12F1ADBB" w14:textId="40D8768A" w:rsidR="001B7600" w:rsidRPr="00653EBD" w:rsidRDefault="001B7600" w:rsidP="00653EBD">
      <w:pPr>
        <w:jc w:val="both"/>
        <w:rPr>
          <w:lang w:val="es-ES"/>
        </w:rPr>
      </w:pPr>
    </w:p>
    <w:p w14:paraId="5CA296E7" w14:textId="77777777" w:rsidR="001B7600" w:rsidRPr="00653EBD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a) ¿Qué imaginas que van a contar los entrevistados?</w:t>
      </w:r>
    </w:p>
    <w:p w14:paraId="6484100E" w14:textId="77777777" w:rsidR="001B7600" w:rsidRPr="00653EBD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______________________________________________________</w:t>
      </w:r>
    </w:p>
    <w:p w14:paraId="3968D7C1" w14:textId="77777777" w:rsidR="001B7600" w:rsidRPr="00653EBD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______________________________________________________</w:t>
      </w:r>
      <w:r w:rsidRPr="00653EBD">
        <w:rPr>
          <w:lang w:val="es-ES"/>
        </w:rPr>
        <w:br/>
      </w:r>
    </w:p>
    <w:p w14:paraId="0629EBD2" w14:textId="77777777" w:rsidR="001B7600" w:rsidRPr="00653EBD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b) ¿Has escuchado alguna vez flamenco? ¿Qué sabes sobre él?</w:t>
      </w:r>
    </w:p>
    <w:p w14:paraId="11488F90" w14:textId="77777777" w:rsidR="001B7600" w:rsidRPr="00653EBD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______________________________________________________</w:t>
      </w:r>
    </w:p>
    <w:p w14:paraId="27B84A9A" w14:textId="77777777" w:rsidR="001B7600" w:rsidRPr="00653EBD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______________________________________________________</w:t>
      </w:r>
    </w:p>
    <w:p w14:paraId="6412ADC4" w14:textId="77777777" w:rsidR="001B7600" w:rsidRPr="00653EBD" w:rsidRDefault="008F76A9" w:rsidP="00653EBD">
      <w:pPr>
        <w:pStyle w:val="Ttulo2"/>
        <w:jc w:val="both"/>
        <w:rPr>
          <w:lang w:val="es-ES"/>
        </w:rPr>
      </w:pPr>
      <w:r w:rsidRPr="00653EBD">
        <w:rPr>
          <w:lang w:val="es-ES"/>
        </w:rPr>
        <w:t>2</w:t>
      </w:r>
      <w:r>
        <w:t>️</w:t>
      </w:r>
      <w:r w:rsidRPr="00653EBD">
        <w:rPr>
          <w:lang w:val="es-ES"/>
        </w:rPr>
        <w:t>⃣</w:t>
      </w:r>
      <w:r w:rsidRPr="00653EBD">
        <w:rPr>
          <w:lang w:val="es-ES"/>
        </w:rPr>
        <w:t xml:space="preserve"> Durante el visionado…</w:t>
      </w:r>
    </w:p>
    <w:p w14:paraId="3570FCA1" w14:textId="77777777" w:rsidR="00A14BE8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Mientras ves la entrevista, completa esta tabla:</w:t>
      </w:r>
    </w:p>
    <w:p w14:paraId="3BA11E68" w14:textId="4A986B5A" w:rsidR="001B7600" w:rsidRPr="00653EBD" w:rsidRDefault="001B7600" w:rsidP="00653EBD">
      <w:pPr>
        <w:jc w:val="both"/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998"/>
        <w:gridCol w:w="2160"/>
        <w:gridCol w:w="3028"/>
      </w:tblGrid>
      <w:tr w:rsidR="001B7600" w14:paraId="131CDCC1" w14:textId="77777777" w:rsidTr="00A14BE8">
        <w:trPr>
          <w:jc w:val="center"/>
        </w:trPr>
        <w:tc>
          <w:tcPr>
            <w:tcW w:w="2693" w:type="dxa"/>
          </w:tcPr>
          <w:p w14:paraId="2F184C55" w14:textId="77777777" w:rsidR="001B7600" w:rsidRDefault="008F76A9" w:rsidP="00A14BE8">
            <w:r>
              <w:t>🧑</w:t>
            </w:r>
            <w:r>
              <w:t>‍</w:t>
            </w:r>
            <w:r>
              <w:t>🎤</w:t>
            </w:r>
            <w:r>
              <w:t xml:space="preserve"> Persona </w:t>
            </w:r>
            <w:proofErr w:type="spellStart"/>
            <w:r>
              <w:t>entrevistada</w:t>
            </w:r>
            <w:proofErr w:type="spellEnd"/>
          </w:p>
        </w:tc>
        <w:tc>
          <w:tcPr>
            <w:tcW w:w="1998" w:type="dxa"/>
          </w:tcPr>
          <w:p w14:paraId="52351678" w14:textId="77777777" w:rsidR="001B7600" w:rsidRDefault="008F76A9" w:rsidP="00653EBD">
            <w:pPr>
              <w:jc w:val="both"/>
            </w:pPr>
            <w:r>
              <w:t>¿Quién es?</w:t>
            </w:r>
          </w:p>
        </w:tc>
        <w:tc>
          <w:tcPr>
            <w:tcW w:w="2160" w:type="dxa"/>
          </w:tcPr>
          <w:p w14:paraId="59ABDF45" w14:textId="77777777" w:rsidR="001B7600" w:rsidRDefault="008F76A9" w:rsidP="00653EBD">
            <w:pPr>
              <w:jc w:val="both"/>
            </w:pPr>
            <w:r>
              <w:t>¿Qué hace?</w:t>
            </w:r>
          </w:p>
        </w:tc>
        <w:tc>
          <w:tcPr>
            <w:tcW w:w="3028" w:type="dxa"/>
          </w:tcPr>
          <w:p w14:paraId="31A14690" w14:textId="77777777" w:rsidR="001B7600" w:rsidRDefault="008F76A9" w:rsidP="00A14BE8">
            <w:r>
              <w:t>Algo interesante que cuenta</w:t>
            </w:r>
          </w:p>
        </w:tc>
      </w:tr>
      <w:tr w:rsidR="001B7600" w14:paraId="0D74805D" w14:textId="77777777" w:rsidTr="00A14BE8">
        <w:trPr>
          <w:jc w:val="center"/>
        </w:trPr>
        <w:tc>
          <w:tcPr>
            <w:tcW w:w="2693" w:type="dxa"/>
          </w:tcPr>
          <w:p w14:paraId="554D94CE" w14:textId="77777777" w:rsidR="001B7600" w:rsidRDefault="008F76A9" w:rsidP="00653EBD">
            <w:pPr>
              <w:jc w:val="both"/>
            </w:pPr>
            <w:r>
              <w:t xml:space="preserve"> </w:t>
            </w:r>
          </w:p>
        </w:tc>
        <w:tc>
          <w:tcPr>
            <w:tcW w:w="1998" w:type="dxa"/>
          </w:tcPr>
          <w:p w14:paraId="1C52819F" w14:textId="77777777" w:rsidR="001B7600" w:rsidRDefault="008F76A9" w:rsidP="00653EBD">
            <w:pPr>
              <w:jc w:val="both"/>
            </w:pPr>
            <w:r>
              <w:t xml:space="preserve"> </w:t>
            </w:r>
          </w:p>
        </w:tc>
        <w:tc>
          <w:tcPr>
            <w:tcW w:w="2160" w:type="dxa"/>
          </w:tcPr>
          <w:p w14:paraId="244381FC" w14:textId="77777777" w:rsidR="001B7600" w:rsidRDefault="008F76A9" w:rsidP="00653EBD">
            <w:pPr>
              <w:jc w:val="both"/>
            </w:pPr>
            <w:r>
              <w:t xml:space="preserve"> </w:t>
            </w:r>
          </w:p>
        </w:tc>
        <w:tc>
          <w:tcPr>
            <w:tcW w:w="3028" w:type="dxa"/>
          </w:tcPr>
          <w:p w14:paraId="4CDE767D" w14:textId="77777777" w:rsidR="001B7600" w:rsidRDefault="008F76A9" w:rsidP="00653EBD">
            <w:pPr>
              <w:jc w:val="both"/>
            </w:pPr>
            <w:r>
              <w:t xml:space="preserve"> </w:t>
            </w:r>
          </w:p>
        </w:tc>
      </w:tr>
      <w:tr w:rsidR="001B7600" w14:paraId="6A3843C0" w14:textId="77777777" w:rsidTr="00A14BE8">
        <w:trPr>
          <w:jc w:val="center"/>
        </w:trPr>
        <w:tc>
          <w:tcPr>
            <w:tcW w:w="2693" w:type="dxa"/>
          </w:tcPr>
          <w:p w14:paraId="496D394A" w14:textId="77777777" w:rsidR="001B7600" w:rsidRDefault="008F76A9" w:rsidP="00653EBD">
            <w:pPr>
              <w:jc w:val="both"/>
            </w:pPr>
            <w:r>
              <w:t xml:space="preserve"> </w:t>
            </w:r>
          </w:p>
        </w:tc>
        <w:tc>
          <w:tcPr>
            <w:tcW w:w="1998" w:type="dxa"/>
          </w:tcPr>
          <w:p w14:paraId="7E3BACFD" w14:textId="77777777" w:rsidR="001B7600" w:rsidRDefault="008F76A9" w:rsidP="00653EBD">
            <w:pPr>
              <w:jc w:val="both"/>
            </w:pPr>
            <w:r>
              <w:t xml:space="preserve"> </w:t>
            </w:r>
          </w:p>
        </w:tc>
        <w:tc>
          <w:tcPr>
            <w:tcW w:w="2160" w:type="dxa"/>
          </w:tcPr>
          <w:p w14:paraId="52684F55" w14:textId="77777777" w:rsidR="001B7600" w:rsidRDefault="008F76A9" w:rsidP="00653EBD">
            <w:pPr>
              <w:jc w:val="both"/>
            </w:pPr>
            <w:r>
              <w:t xml:space="preserve"> </w:t>
            </w:r>
          </w:p>
        </w:tc>
        <w:tc>
          <w:tcPr>
            <w:tcW w:w="3028" w:type="dxa"/>
          </w:tcPr>
          <w:p w14:paraId="06B85F9A" w14:textId="77777777" w:rsidR="001B7600" w:rsidRDefault="008F76A9" w:rsidP="00653EBD">
            <w:pPr>
              <w:jc w:val="both"/>
            </w:pPr>
            <w:r>
              <w:t xml:space="preserve"> </w:t>
            </w:r>
          </w:p>
        </w:tc>
      </w:tr>
    </w:tbl>
    <w:p w14:paraId="0B8C0E6B" w14:textId="77777777" w:rsidR="001B7600" w:rsidRDefault="008F76A9" w:rsidP="00653EBD">
      <w:pPr>
        <w:pStyle w:val="Ttulo2"/>
        <w:jc w:val="both"/>
      </w:pPr>
      <w:r>
        <w:t>3</w:t>
      </w:r>
      <w:r>
        <w:t>️</w:t>
      </w:r>
      <w:r>
        <w:t>⃣</w:t>
      </w:r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visionado</w:t>
      </w:r>
      <w:proofErr w:type="spellEnd"/>
      <w:r>
        <w:t>…</w:t>
      </w:r>
    </w:p>
    <w:p w14:paraId="3DDD70DD" w14:textId="77777777" w:rsidR="00A14BE8" w:rsidRDefault="008F76A9" w:rsidP="00653EBD">
      <w:pPr>
        <w:jc w:val="both"/>
      </w:pPr>
      <w:r>
        <w:t xml:space="preserve">Marca la </w:t>
      </w:r>
      <w:proofErr w:type="spellStart"/>
      <w:r>
        <w:t>opción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 (✓):</w:t>
      </w:r>
    </w:p>
    <w:p w14:paraId="1711E768" w14:textId="733FAC64" w:rsidR="001B7600" w:rsidRDefault="001B7600" w:rsidP="008F76A9"/>
    <w:p w14:paraId="24E72DAA" w14:textId="77777777" w:rsidR="001B7600" w:rsidRPr="00653EBD" w:rsidRDefault="008F76A9" w:rsidP="008F76A9">
      <w:pPr>
        <w:rPr>
          <w:lang w:val="es-ES"/>
        </w:rPr>
      </w:pPr>
      <w:r w:rsidRPr="00653EBD">
        <w:rPr>
          <w:lang w:val="es-ES"/>
        </w:rPr>
        <w:t xml:space="preserve">a) </w:t>
      </w:r>
      <w:r w:rsidRPr="00653EBD">
        <w:rPr>
          <w:lang w:val="es-ES"/>
        </w:rPr>
        <w:t>Carlos Rodríguez es:</w:t>
      </w:r>
      <w:r w:rsidRPr="00653EBD">
        <w:rPr>
          <w:lang w:val="es-ES"/>
        </w:rPr>
        <w:br/>
      </w:r>
      <w:r w:rsidRPr="00653EBD">
        <w:rPr>
          <w:lang w:val="es-ES"/>
        </w:rPr>
        <w:t>☐</w:t>
      </w:r>
      <w:r w:rsidRPr="00653EBD">
        <w:rPr>
          <w:lang w:val="es-ES"/>
        </w:rPr>
        <w:t xml:space="preserve"> Un presentador</w:t>
      </w:r>
      <w:r w:rsidRPr="00653EBD">
        <w:rPr>
          <w:lang w:val="es-ES"/>
        </w:rPr>
        <w:br/>
        <w:t>☐ Un cantaor y compositor</w:t>
      </w:r>
      <w:r w:rsidRPr="00653EBD">
        <w:rPr>
          <w:lang w:val="es-ES"/>
        </w:rPr>
        <w:br/>
        <w:t>☐ Un escritor de poesía</w:t>
      </w:r>
      <w:r w:rsidRPr="00653EBD">
        <w:rPr>
          <w:lang w:val="es-ES"/>
        </w:rPr>
        <w:br/>
      </w:r>
    </w:p>
    <w:p w14:paraId="53CFA507" w14:textId="77777777" w:rsidR="001B7600" w:rsidRPr="00653EBD" w:rsidRDefault="008F76A9" w:rsidP="008F76A9">
      <w:pPr>
        <w:rPr>
          <w:lang w:val="es-ES"/>
        </w:rPr>
      </w:pPr>
      <w:r w:rsidRPr="00653EBD">
        <w:rPr>
          <w:lang w:val="es-ES"/>
        </w:rPr>
        <w:t>b</w:t>
      </w:r>
      <w:r w:rsidRPr="00653EBD">
        <w:rPr>
          <w:lang w:val="es-ES"/>
        </w:rPr>
        <w:t>) María Cruz habla sobre:</w:t>
      </w:r>
      <w:r w:rsidRPr="00653EBD">
        <w:rPr>
          <w:lang w:val="es-ES"/>
        </w:rPr>
        <w:br/>
        <w:t>☐ La historia del flamenco</w:t>
      </w:r>
      <w:r w:rsidRPr="00653EBD">
        <w:rPr>
          <w:lang w:val="es-ES"/>
        </w:rPr>
        <w:br/>
        <w:t xml:space="preserve">☐ Un espectáculo de </w:t>
      </w:r>
      <w:r w:rsidRPr="00653EBD">
        <w:rPr>
          <w:lang w:val="es-ES"/>
        </w:rPr>
        <w:t>danza</w:t>
      </w:r>
      <w:r w:rsidRPr="00653EBD">
        <w:rPr>
          <w:lang w:val="es-ES"/>
        </w:rPr>
        <w:br/>
      </w:r>
      <w:r w:rsidRPr="00653EBD">
        <w:rPr>
          <w:lang w:val="es-ES"/>
        </w:rPr>
        <w:lastRenderedPageBreak/>
        <w:t>☐ Sus sentimientos al cantar</w:t>
      </w:r>
      <w:r w:rsidRPr="00653EBD">
        <w:rPr>
          <w:lang w:val="es-ES"/>
        </w:rPr>
        <w:br/>
      </w:r>
    </w:p>
    <w:p w14:paraId="5FFAE850" w14:textId="77777777" w:rsidR="001B7600" w:rsidRPr="00653EBD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c) ¿De qué trata el espectáculo “Amores flamencos”?</w:t>
      </w:r>
    </w:p>
    <w:p w14:paraId="37AF3F0C" w14:textId="77777777" w:rsidR="001B7600" w:rsidRPr="00653EBD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______________________________________________________</w:t>
      </w:r>
    </w:p>
    <w:p w14:paraId="59127E1C" w14:textId="77777777" w:rsidR="001B7600" w:rsidRPr="00653EBD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______________________________________________________</w:t>
      </w:r>
    </w:p>
    <w:p w14:paraId="357CCE57" w14:textId="77777777" w:rsidR="001B7600" w:rsidRPr="00653EBD" w:rsidRDefault="008F76A9" w:rsidP="00653EBD">
      <w:pPr>
        <w:pStyle w:val="Ttulo2"/>
        <w:jc w:val="both"/>
        <w:rPr>
          <w:lang w:val="es-ES"/>
        </w:rPr>
      </w:pPr>
      <w:r w:rsidRPr="00653EBD">
        <w:rPr>
          <w:lang w:val="es-ES"/>
        </w:rPr>
        <w:t>4</w:t>
      </w:r>
      <w:r>
        <w:t>️</w:t>
      </w:r>
      <w:r w:rsidRPr="00653EBD">
        <w:rPr>
          <w:lang w:val="es-ES"/>
        </w:rPr>
        <w:t>⃣</w:t>
      </w:r>
      <w:r w:rsidRPr="00653EBD">
        <w:rPr>
          <w:lang w:val="es-ES"/>
        </w:rPr>
        <w:t xml:space="preserve"> Reflexiona y comparte</w:t>
      </w:r>
    </w:p>
    <w:p w14:paraId="1004B51A" w14:textId="77777777" w:rsidR="001B7600" w:rsidRPr="00653EBD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a) ¿Qué parte de la entrevista te ha parecido más interesante?</w:t>
      </w:r>
    </w:p>
    <w:p w14:paraId="1FA46397" w14:textId="77777777" w:rsidR="001B7600" w:rsidRPr="00653EBD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______________________________________________________</w:t>
      </w:r>
      <w:r w:rsidRPr="00653EBD">
        <w:rPr>
          <w:lang w:val="es-ES"/>
        </w:rPr>
        <w:br/>
      </w:r>
    </w:p>
    <w:p w14:paraId="008D53BA" w14:textId="77777777" w:rsidR="001B7600" w:rsidRPr="00653EBD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b) ¿Crees que el flamenco puede ser una forma de expresar emociones? ¿Por qué?</w:t>
      </w:r>
    </w:p>
    <w:p w14:paraId="48D1BF11" w14:textId="77777777" w:rsidR="001B7600" w:rsidRPr="00653EBD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______________________________________________________</w:t>
      </w:r>
    </w:p>
    <w:p w14:paraId="319BC75E" w14:textId="77777777" w:rsidR="001B7600" w:rsidRPr="00653EBD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______________________________________________________</w:t>
      </w:r>
    </w:p>
    <w:p w14:paraId="403C3E6F" w14:textId="77777777" w:rsidR="001B7600" w:rsidRPr="00653EBD" w:rsidRDefault="008F76A9" w:rsidP="00653EBD">
      <w:pPr>
        <w:pStyle w:val="Ttulo2"/>
        <w:jc w:val="both"/>
        <w:rPr>
          <w:lang w:val="es-ES"/>
        </w:rPr>
      </w:pPr>
      <w:r w:rsidRPr="00653EBD">
        <w:rPr>
          <w:lang w:val="es-ES"/>
        </w:rPr>
        <w:t>5</w:t>
      </w:r>
      <w:r>
        <w:t>️</w:t>
      </w:r>
      <w:r w:rsidRPr="00653EBD">
        <w:rPr>
          <w:lang w:val="es-ES"/>
        </w:rPr>
        <w:t>⃣</w:t>
      </w:r>
      <w:r w:rsidRPr="00653EBD">
        <w:rPr>
          <w:lang w:val="es-ES"/>
        </w:rPr>
        <w:t xml:space="preserve"> ¿Sabías que…?</w:t>
      </w:r>
    </w:p>
    <w:p w14:paraId="623407A2" w14:textId="77777777" w:rsidR="001B7600" w:rsidRPr="00653EBD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El flamenco es un arte declarado Patrimonio Cultural Inmaterial de la Humanidad por la UNESCO en 2010.</w:t>
      </w:r>
      <w:r w:rsidRPr="00653EBD">
        <w:rPr>
          <w:lang w:val="es-ES"/>
        </w:rPr>
        <w:br/>
      </w:r>
    </w:p>
    <w:p w14:paraId="0115AD7E" w14:textId="77777777" w:rsidR="001B7600" w:rsidRPr="00653EBD" w:rsidRDefault="008F76A9" w:rsidP="00653EBD">
      <w:pPr>
        <w:jc w:val="both"/>
        <w:rPr>
          <w:lang w:val="es-ES"/>
        </w:rPr>
      </w:pPr>
      <w:r w:rsidRPr="00653EBD">
        <w:rPr>
          <w:lang w:val="es-ES"/>
        </w:rPr>
        <w:t>Dibuja un momento de la entrevista o algo que te haya inspirado aquí:</w:t>
      </w:r>
    </w:p>
    <w:p w14:paraId="37AD73DF" w14:textId="77777777" w:rsidR="001B7600" w:rsidRPr="00653EBD" w:rsidRDefault="008F76A9">
      <w:pPr>
        <w:rPr>
          <w:lang w:val="es-ES"/>
        </w:rPr>
      </w:pPr>
      <w:r w:rsidRPr="00653EBD">
        <w:rPr>
          <w:lang w:val="es-ES"/>
        </w:rPr>
        <w:br/>
      </w:r>
      <w:r w:rsidRPr="00653EBD">
        <w:rPr>
          <w:lang w:val="es-ES"/>
        </w:rPr>
        <w:br/>
      </w:r>
      <w:r w:rsidRPr="00653EBD">
        <w:rPr>
          <w:lang w:val="es-ES"/>
        </w:rPr>
        <w:br/>
      </w:r>
      <w:r w:rsidRPr="00653EBD">
        <w:rPr>
          <w:lang w:val="es-ES"/>
        </w:rPr>
        <w:br/>
      </w:r>
      <w:r w:rsidRPr="00653EBD">
        <w:rPr>
          <w:lang w:val="es-ES"/>
        </w:rPr>
        <w:br/>
      </w:r>
      <w:r w:rsidRPr="00653EBD">
        <w:rPr>
          <w:lang w:val="es-ES"/>
        </w:rPr>
        <w:br/>
      </w:r>
    </w:p>
    <w:sectPr w:rsidR="001B7600" w:rsidRPr="00653EBD" w:rsidSect="00653E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7095462">
    <w:abstractNumId w:val="8"/>
  </w:num>
  <w:num w:numId="2" w16cid:durableId="341903003">
    <w:abstractNumId w:val="6"/>
  </w:num>
  <w:num w:numId="3" w16cid:durableId="2047633579">
    <w:abstractNumId w:val="5"/>
  </w:num>
  <w:num w:numId="4" w16cid:durableId="1918978532">
    <w:abstractNumId w:val="4"/>
  </w:num>
  <w:num w:numId="5" w16cid:durableId="1220557996">
    <w:abstractNumId w:val="7"/>
  </w:num>
  <w:num w:numId="6" w16cid:durableId="1606186900">
    <w:abstractNumId w:val="3"/>
  </w:num>
  <w:num w:numId="7" w16cid:durableId="246158797">
    <w:abstractNumId w:val="2"/>
  </w:num>
  <w:num w:numId="8" w16cid:durableId="1901281003">
    <w:abstractNumId w:val="1"/>
  </w:num>
  <w:num w:numId="9" w16cid:durableId="81953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B7600"/>
    <w:rsid w:val="0029639D"/>
    <w:rsid w:val="00326F90"/>
    <w:rsid w:val="00653EBD"/>
    <w:rsid w:val="008F76A9"/>
    <w:rsid w:val="00A14BE8"/>
    <w:rsid w:val="00AA1D8D"/>
    <w:rsid w:val="00B47730"/>
    <w:rsid w:val="00CB0664"/>
    <w:rsid w:val="00EA6BE9"/>
    <w:rsid w:val="00FC693F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27BFCB83-F22A-4DFD-B7B4-597D822E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Maestro Pedro Camacho</cp:lastModifiedBy>
  <cp:revision>5</cp:revision>
  <dcterms:created xsi:type="dcterms:W3CDTF">2013-12-23T23:15:00Z</dcterms:created>
  <dcterms:modified xsi:type="dcterms:W3CDTF">2025-06-06T07:28:00Z</dcterms:modified>
  <cp:category/>
</cp:coreProperties>
</file>