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4D38" w14:textId="77777777" w:rsidR="00AA26C4" w:rsidRDefault="005E5599">
      <w:pPr>
        <w:pStyle w:val="Ttulo1"/>
      </w:pPr>
      <w:r>
        <w:t>Conocimiento del Medio · Unidad 12 · El verdadero superhéroe</w:t>
      </w:r>
    </w:p>
    <w:p w14:paraId="2C9E47E5" w14:textId="77777777" w:rsidR="00AA26C4" w:rsidRDefault="005E5599">
      <w:r>
        <w:t>Ficha de actividades – Sesión 3: España como crisol de culturas</w:t>
      </w:r>
      <w:r>
        <w:br/>
      </w:r>
    </w:p>
    <w:p w14:paraId="4F38DAE8" w14:textId="77777777" w:rsidR="00AA26C4" w:rsidRDefault="005E5599">
      <w:r>
        <w:t>Nombre: ___________________________    Fecha: _______________</w:t>
      </w:r>
      <w:r>
        <w:br/>
      </w:r>
    </w:p>
    <w:p w14:paraId="5332D165" w14:textId="77777777" w:rsidR="00AA26C4" w:rsidRDefault="005E5599">
      <w:pPr>
        <w:pStyle w:val="Ttulo2"/>
      </w:pPr>
      <w:r>
        <w:t>📖</w:t>
      </w:r>
      <w:r>
        <w:t xml:space="preserve"> Texto: España, una tierra de culturas</w:t>
      </w:r>
    </w:p>
    <w:p w14:paraId="5F97E4BC" w14:textId="77777777" w:rsidR="00AA26C4" w:rsidRDefault="005E5599">
      <w:r>
        <w:t xml:space="preserve">España no siempre fue </w:t>
      </w:r>
      <w:r>
        <w:t>como la conocemos hoy. A lo largo de los siglos, han pasado por esta tierra muchas culturas diferentes: íberos, celtas, romanos, visigodos, musulmanes, judíos y cristianos. Cada una de ellas dejó su huella.</w:t>
      </w:r>
      <w:r>
        <w:br/>
      </w:r>
      <w:r>
        <w:br/>
        <w:t>De los romanos heredamos las leyes, el idioma y los caminos. De los árabes, las matemáticas, la arquitectura con arcos y fuentes, y palabras como “almohada” o “aceituna”. Los judíos vivieron muchos años en ciudades como Toledo, donde aún se conservan sinagogas.</w:t>
      </w:r>
      <w:r>
        <w:br/>
      </w:r>
      <w:r>
        <w:br/>
        <w:t xml:space="preserve">En algunas ciudades podemos ver iglesias </w:t>
      </w:r>
      <w:r>
        <w:t>que fueron mezquitas o palacios con estilos mezclados. También en nuestra comida, en las palabras que usamos y en nuestras fiestas hay mezcla de todo lo que hemos sido.</w:t>
      </w:r>
      <w:r>
        <w:br/>
      </w:r>
      <w:r>
        <w:br/>
        <w:t>Por eso, decimos que España es un crisol de culturas: porque está formada por muchas piezas diferentes que, juntas, hacen algo único.</w:t>
      </w:r>
    </w:p>
    <w:p w14:paraId="612EE05A" w14:textId="77777777" w:rsidR="00AA26C4" w:rsidRDefault="005E5599">
      <w:pPr>
        <w:pStyle w:val="Ttulo2"/>
      </w:pPr>
      <w:r>
        <w:t>✏</w:t>
      </w:r>
      <w:r>
        <w:t>️</w:t>
      </w:r>
      <w:r>
        <w:t xml:space="preserve"> Actividades</w:t>
      </w:r>
    </w:p>
    <w:p w14:paraId="5E61D7A7" w14:textId="77777777" w:rsidR="00AA26C4" w:rsidRDefault="005E5599">
      <w:r>
        <w:t>1</w:t>
      </w:r>
      <w:r>
        <w:t>️</w:t>
      </w:r>
      <w:r>
        <w:t>⃣</w:t>
      </w:r>
      <w:r>
        <w:t xml:space="preserve"> Verdadero o falso:</w:t>
      </w:r>
    </w:p>
    <w:p w14:paraId="6A9AFE47" w14:textId="77777777" w:rsidR="00AA26C4" w:rsidRDefault="005E5599">
      <w:r>
        <w:t>a) En España solo vivieron los romanos. (    )</w:t>
      </w:r>
    </w:p>
    <w:p w14:paraId="5719D71D" w14:textId="77777777" w:rsidR="00AA26C4" w:rsidRDefault="005E5599">
      <w:r>
        <w:t>b) Muchas palabras que usamos hoy vienen del árabe. (    )</w:t>
      </w:r>
    </w:p>
    <w:p w14:paraId="155E4DE7" w14:textId="77777777" w:rsidR="00AA26C4" w:rsidRDefault="005E5599">
      <w:r>
        <w:t>c) En Toledo vivieron comunidades judías. (    )</w:t>
      </w:r>
    </w:p>
    <w:p w14:paraId="5DDF4CA4" w14:textId="77777777" w:rsidR="00AA26C4" w:rsidRDefault="005E5599">
      <w:r>
        <w:t>d) Las culturas no dejaron nada importante. (    )</w:t>
      </w:r>
    </w:p>
    <w:p w14:paraId="5A8C127B" w14:textId="77777777" w:rsidR="00AA26C4" w:rsidRDefault="005E5599">
      <w:r>
        <w:t>e) España es un lugar donde convivieron muchas culturas. (    )</w:t>
      </w:r>
    </w:p>
    <w:p w14:paraId="4AADEFE5" w14:textId="77777777" w:rsidR="00AA26C4" w:rsidRDefault="005E5599">
      <w:r>
        <w:br/>
        <w:t>2</w:t>
      </w:r>
      <w:r>
        <w:t>️</w:t>
      </w:r>
      <w:r>
        <w:t>⃣</w:t>
      </w:r>
      <w:r>
        <w:t xml:space="preserve"> Rellenar los huecos:</w:t>
      </w:r>
    </w:p>
    <w:p w14:paraId="0DD8FDA9" w14:textId="77777777" w:rsidR="00AA26C4" w:rsidRDefault="005E5599">
      <w:r>
        <w:t>a) Los __________ dejaron el idioma, las leyes y los caminos.</w:t>
      </w:r>
    </w:p>
    <w:p w14:paraId="5887EB39" w14:textId="77777777" w:rsidR="00AA26C4" w:rsidRDefault="005E5599">
      <w:r>
        <w:t>b) La palabra “aceituna” viene del __________.</w:t>
      </w:r>
    </w:p>
    <w:p w14:paraId="7157D7B3" w14:textId="77777777" w:rsidR="00AA26C4" w:rsidRDefault="005E5599">
      <w:r>
        <w:t>c) Un __________ es un lugar donde rezaban los judíos.</w:t>
      </w:r>
    </w:p>
    <w:p w14:paraId="51FAE0BE" w14:textId="77777777" w:rsidR="00AA26C4" w:rsidRDefault="005E5599">
      <w:r>
        <w:lastRenderedPageBreak/>
        <w:t>d) Algunas iglesias fueron antes __________.</w:t>
      </w:r>
    </w:p>
    <w:p w14:paraId="208CB676" w14:textId="77777777" w:rsidR="00AA26C4" w:rsidRDefault="005E5599">
      <w:r>
        <w:t>e) España es un __________ de culturas.</w:t>
      </w:r>
    </w:p>
    <w:p w14:paraId="514093C0" w14:textId="77777777" w:rsidR="00AA26C4" w:rsidRDefault="005E5599">
      <w:r>
        <w:br/>
        <w:t>3</w:t>
      </w:r>
      <w:r>
        <w:t>️</w:t>
      </w:r>
      <w:r>
        <w:t>⃣</w:t>
      </w:r>
      <w:r>
        <w:t xml:space="preserve"> Preguntas cortas:</w:t>
      </w:r>
    </w:p>
    <w:p w14:paraId="35710025" w14:textId="77777777" w:rsidR="00AA26C4" w:rsidRDefault="005E5599">
      <w:r>
        <w:t>a) ¿Qué significa que España es un crisol de culturas?</w:t>
      </w:r>
    </w:p>
    <w:p w14:paraId="4B1F6BA6" w14:textId="77777777" w:rsidR="00AA26C4" w:rsidRDefault="005E5599">
      <w:r>
        <w:t>b) ¿Qué aportaron los árabes a nuestra cultura?</w:t>
      </w:r>
    </w:p>
    <w:p w14:paraId="0F71A1D7" w14:textId="77777777" w:rsidR="00AA26C4" w:rsidRDefault="005E5599">
      <w:r>
        <w:t>c) ¿Qué culturas han vivido en España a lo largo de la historia?</w:t>
      </w:r>
    </w:p>
    <w:p w14:paraId="155A631D" w14:textId="77777777" w:rsidR="00AA26C4" w:rsidRDefault="005E5599">
      <w:r>
        <w:br/>
        <w:t>4</w:t>
      </w:r>
      <w:r>
        <w:t>️</w:t>
      </w:r>
      <w:r>
        <w:t>⃣</w:t>
      </w:r>
      <w:r>
        <w:t xml:space="preserve"> Preguntas a partir de respuestas dadas:</w:t>
      </w:r>
    </w:p>
    <w:p w14:paraId="4799173E" w14:textId="77777777" w:rsidR="00AA26C4" w:rsidRDefault="005E5599">
      <w:r>
        <w:t>a) Respuesta: “Porque vivieron muchas culturas distintas.”</w:t>
      </w:r>
    </w:p>
    <w:p w14:paraId="571D78D8" w14:textId="77777777" w:rsidR="00AA26C4" w:rsidRDefault="005E5599">
      <w:r>
        <w:t xml:space="preserve">   Pregunta: ____________________________________</w:t>
      </w:r>
    </w:p>
    <w:p w14:paraId="20B1CFB6" w14:textId="77777777" w:rsidR="00AA26C4" w:rsidRDefault="005E5599">
      <w:r>
        <w:t>b) Respuesta: “La arquitectura con arcos y fuentes.”</w:t>
      </w:r>
    </w:p>
    <w:p w14:paraId="607A3967" w14:textId="77777777" w:rsidR="00AA26C4" w:rsidRDefault="005E5599">
      <w:r>
        <w:t xml:space="preserve">   Pregunta: ____________________________________</w:t>
      </w:r>
    </w:p>
    <w:p w14:paraId="4BF91EC7" w14:textId="77777777" w:rsidR="00AA26C4" w:rsidRDefault="005E5599">
      <w:r>
        <w:t>c) Respuesta: “Los romanos.”</w:t>
      </w:r>
    </w:p>
    <w:p w14:paraId="2F1E8386" w14:textId="77777777" w:rsidR="00AA26C4" w:rsidRDefault="005E5599">
      <w:r>
        <w:t xml:space="preserve">   Pregunta: ____________________________________</w:t>
      </w:r>
    </w:p>
    <w:sectPr w:rsidR="00AA26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148812">
    <w:abstractNumId w:val="8"/>
  </w:num>
  <w:num w:numId="2" w16cid:durableId="466435475">
    <w:abstractNumId w:val="6"/>
  </w:num>
  <w:num w:numId="3" w16cid:durableId="984047073">
    <w:abstractNumId w:val="5"/>
  </w:num>
  <w:num w:numId="4" w16cid:durableId="2049062384">
    <w:abstractNumId w:val="4"/>
  </w:num>
  <w:num w:numId="5" w16cid:durableId="294529003">
    <w:abstractNumId w:val="7"/>
  </w:num>
  <w:num w:numId="6" w16cid:durableId="2069986426">
    <w:abstractNumId w:val="3"/>
  </w:num>
  <w:num w:numId="7" w16cid:durableId="2143426572">
    <w:abstractNumId w:val="2"/>
  </w:num>
  <w:num w:numId="8" w16cid:durableId="634407238">
    <w:abstractNumId w:val="1"/>
  </w:num>
  <w:num w:numId="9" w16cid:durableId="6625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3999"/>
    <w:rsid w:val="00326F90"/>
    <w:rsid w:val="00363A02"/>
    <w:rsid w:val="005E5599"/>
    <w:rsid w:val="00A71873"/>
    <w:rsid w:val="00AA1D8D"/>
    <w:rsid w:val="00AA26C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99C6D2F-EF31-4017-A42B-66AB7B3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2</cp:revision>
  <dcterms:created xsi:type="dcterms:W3CDTF">2025-06-09T14:47:00Z</dcterms:created>
  <dcterms:modified xsi:type="dcterms:W3CDTF">2025-06-09T14:47:00Z</dcterms:modified>
  <cp:category/>
</cp:coreProperties>
</file>