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Matemáticas · Unidad 12 · El verdadero superhéroe</w:t>
      </w:r>
    </w:p>
    <w:p>
      <w:r>
        <w:t>Ficha de actividades – Sesión 2: Cálculo de probabilidades</w:t>
        <w:br/>
      </w:r>
    </w:p>
    <w:p>
      <w:r>
        <w:t>Nombre: ___________________________    Fecha: _______________</w:t>
        <w:br/>
      </w:r>
    </w:p>
    <w:p>
      <w:pPr>
        <w:pStyle w:val="Heading2"/>
      </w:pPr>
      <w:r>
        <w:t>✏️ Actividades</w:t>
      </w:r>
    </w:p>
    <w:p>
      <w:r>
        <w:t>1️⃣ Verdadero o falso:</w:t>
      </w:r>
    </w:p>
    <w:p>
      <w:r>
        <w:t>a) Si tiro un dado, es seguro que salga un número mayor que 7. (    )</w:t>
      </w:r>
    </w:p>
    <w:p>
      <w:r>
        <w:t>b) Si lanzo una moneda, hay dos resultados posibles. (    )</w:t>
      </w:r>
    </w:p>
    <w:p>
      <w:r>
        <w:t>c) Es imposible que salgan 3 caras en una moneda al mismo tiempo. (    )</w:t>
      </w:r>
    </w:p>
    <w:p>
      <w:r>
        <w:t>d) Tirar un dado y que salga un número par es posible. (    )</w:t>
      </w:r>
    </w:p>
    <w:p>
      <w:r>
        <w:t>e) En una bolsa con 5 bolas rojas y 1 azul, es más probable sacar una roja. (    )</w:t>
      </w:r>
    </w:p>
    <w:p>
      <w:r>
        <w:br/>
        <w:t>2️⃣ Rellenar los huecos:</w:t>
      </w:r>
    </w:p>
    <w:p>
      <w:r>
        <w:t>a) Si una bolsa tiene 10 bolas negras, la probabilidad de sacar una negra es __________.</w:t>
      </w:r>
    </w:p>
    <w:p>
      <w:r>
        <w:t>b) Si una ruleta tiene 4 partes iguales y solo una es verde, la probabilidad de que salga verde es __________.</w:t>
      </w:r>
    </w:p>
    <w:p>
      <w:r>
        <w:t>c) Cuanto más veces ocurre algo, más __________ decimos que es.</w:t>
      </w:r>
    </w:p>
    <w:p>
      <w:r>
        <w:t>d) Un suceso que no puede pasar nunca es __________.</w:t>
      </w:r>
    </w:p>
    <w:p>
      <w:r>
        <w:t>e) Un suceso que ocurre siempre es __________.</w:t>
      </w:r>
    </w:p>
    <w:p>
      <w:r>
        <w:br/>
        <w:t>3️⃣ Ejercicios de probabilidad:</w:t>
      </w:r>
    </w:p>
    <w:p>
      <w:r>
        <w:t>Tengo una caja con: 2 galletas de chocolate, 3 de fresa y 1 de vainilla.</w:t>
      </w:r>
    </w:p>
    <w:p>
      <w:r>
        <w:t>a) ¿Qué galleta es más probable que saque? ____________________</w:t>
      </w:r>
    </w:p>
    <w:p>
      <w:r>
        <w:t>b) ¿Qué galleta es menos probable que saque? ____________________</w:t>
      </w:r>
    </w:p>
    <w:p>
      <w:r>
        <w:t>c) ¿Es imposible sacar una de limón? Sí / No</w:t>
      </w:r>
    </w:p>
    <w:p>
      <w:r>
        <w:br/>
        <w:t>En una ruleta hay 4 colores: rojo, azul, rojo y verde.</w:t>
      </w:r>
    </w:p>
    <w:p>
      <w:r>
        <w:t>a) ¿Qué color tiene más probabilidad de salir? ____________________</w:t>
      </w:r>
    </w:p>
    <w:p>
      <w:r>
        <w:t>b) ¿Hay colores con la misma probabilidad? ____________________</w:t>
      </w:r>
    </w:p>
    <w:p>
      <w:r>
        <w:t>c) ¿Cuál es la probabilidad de que salga rojo? ___ de 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