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DC5F" w14:textId="77777777" w:rsidR="00A06E3D" w:rsidRPr="000B0C10" w:rsidRDefault="00000000">
      <w:pPr>
        <w:pStyle w:val="Ttulo1"/>
        <w:rPr>
          <w:lang w:val="es-ES"/>
        </w:rPr>
      </w:pPr>
      <w:r w:rsidRPr="000B0C10">
        <w:rPr>
          <w:lang w:val="es-ES"/>
        </w:rPr>
        <w:t>Conocimiento del Medio · Unidad 12 · El verdadero superhéroe</w:t>
      </w:r>
    </w:p>
    <w:p w14:paraId="1F6EB935" w14:textId="29E27345" w:rsidR="00A06E3D" w:rsidRPr="000B0C10" w:rsidRDefault="00000000" w:rsidP="00D53787">
      <w:pPr>
        <w:rPr>
          <w:lang w:val="es-ES"/>
        </w:rPr>
      </w:pPr>
      <w:r w:rsidRPr="000B0C10">
        <w:rPr>
          <w:lang w:val="es-ES"/>
        </w:rPr>
        <w:t>Ficha de actividades – Sesión 1: Egipto, Grecia y Roma</w:t>
      </w:r>
      <w:r w:rsidRPr="000B0C10">
        <w:rPr>
          <w:lang w:val="es-ES"/>
        </w:rPr>
        <w:br/>
        <w:t>Nombre: ___________________________    Fecha: _______________</w:t>
      </w:r>
      <w:r w:rsidRPr="000B0C10">
        <w:rPr>
          <w:lang w:val="es-ES"/>
        </w:rPr>
        <w:br/>
      </w:r>
      <w:r w:rsidRPr="000B0C10">
        <w:rPr>
          <w:rFonts w:ascii="Segoe UI Emoji" w:hAnsi="Segoe UI Emoji" w:cs="Segoe UI Emoji"/>
          <w:lang w:val="es-ES"/>
        </w:rPr>
        <w:t>✏</w:t>
      </w:r>
      <w:r>
        <w:rPr>
          <w:rFonts w:ascii="Segoe UI Emoji" w:hAnsi="Segoe UI Emoji" w:cs="Segoe UI Emoji"/>
        </w:rPr>
        <w:t>️</w:t>
      </w:r>
      <w:r w:rsidRPr="000B0C10">
        <w:rPr>
          <w:lang w:val="es-ES"/>
        </w:rPr>
        <w:t xml:space="preserve"> Actividades</w:t>
      </w:r>
    </w:p>
    <w:p w14:paraId="75C3F706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1</w:t>
      </w:r>
      <w:r>
        <w:t>️</w:t>
      </w:r>
      <w:r w:rsidRPr="000B0C10">
        <w:rPr>
          <w:lang w:val="es-ES"/>
        </w:rPr>
        <w:t>⃣ Verdadero o falso:</w:t>
      </w:r>
    </w:p>
    <w:p w14:paraId="79E89A09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a) Los egipcios construyeron templos con cúpulas. (    )</w:t>
      </w:r>
    </w:p>
    <w:p w14:paraId="6B6A4B05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b) Los griegos inventaron los Juegos Olímpicos. (    )</w:t>
      </w:r>
    </w:p>
    <w:p w14:paraId="67CCF37A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c) Los romanos construyeron acueductos y calzadas. (    )</w:t>
      </w:r>
    </w:p>
    <w:p w14:paraId="3CA5887B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d) Los griegos vivían en pirámides. (    )</w:t>
      </w:r>
    </w:p>
    <w:p w14:paraId="3571A582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e) El Imperio romano fue muy importante en Europa. (    )</w:t>
      </w:r>
    </w:p>
    <w:p w14:paraId="63E7495C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br/>
        <w:t>2</w:t>
      </w:r>
      <w:r>
        <w:t>️</w:t>
      </w:r>
      <w:r w:rsidRPr="000B0C10">
        <w:rPr>
          <w:lang w:val="es-ES"/>
        </w:rPr>
        <w:t>⃣ Rellenar los huecos:</w:t>
      </w:r>
    </w:p>
    <w:p w14:paraId="3AF64628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a) Los __________ construyeron las pirámides.</w:t>
      </w:r>
    </w:p>
    <w:p w14:paraId="14EE506A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b) En Grecia nació la __________.</w:t>
      </w:r>
    </w:p>
    <w:p w14:paraId="158FAADB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c) Los __________ fueron grandes constructores de calzadas.</w:t>
      </w:r>
    </w:p>
    <w:p w14:paraId="439A5DD0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d) Las civilizaciones de la Edad Antigua vivían junto a los __________.</w:t>
      </w:r>
    </w:p>
    <w:p w14:paraId="140DCEA1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e) Los __________ adoraban a muchos dioses.</w:t>
      </w:r>
    </w:p>
    <w:p w14:paraId="70BCB6B3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br/>
        <w:t>3</w:t>
      </w:r>
      <w:r>
        <w:t>️</w:t>
      </w:r>
      <w:r w:rsidRPr="000B0C10">
        <w:rPr>
          <w:lang w:val="es-ES"/>
        </w:rPr>
        <w:t>⃣ Preguntas cortas:</w:t>
      </w:r>
    </w:p>
    <w:p w14:paraId="12B9E46C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a) ¿Qué construcciones famosas hicieron los egipcios?</w:t>
      </w:r>
    </w:p>
    <w:p w14:paraId="007CAC39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b) ¿Qué inventaron los griegos que seguimos usando hoy?</w:t>
      </w:r>
    </w:p>
    <w:p w14:paraId="49E7C7E5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c) ¿Qué aportaron los romanos a la vida diaria?</w:t>
      </w:r>
    </w:p>
    <w:p w14:paraId="5BEC7714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br/>
        <w:t>4</w:t>
      </w:r>
      <w:r>
        <w:t>️</w:t>
      </w:r>
      <w:r w:rsidRPr="000B0C10">
        <w:rPr>
          <w:lang w:val="es-ES"/>
        </w:rPr>
        <w:t>⃣ Preguntas a partir de respuestas dadas:</w:t>
      </w:r>
    </w:p>
    <w:p w14:paraId="19A12C3C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a) Respuesta: “Las pirámides.”</w:t>
      </w:r>
    </w:p>
    <w:p w14:paraId="572AB7D6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 xml:space="preserve">   Pregunta: ____________________________________</w:t>
      </w:r>
    </w:p>
    <w:p w14:paraId="1CDB75DE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b) Respuesta: “Porque inventaron la democracia.”</w:t>
      </w:r>
    </w:p>
    <w:p w14:paraId="2A45996B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 xml:space="preserve">   Pregunta: ____________________________________</w:t>
      </w:r>
    </w:p>
    <w:p w14:paraId="4B1B7A8F" w14:textId="77777777" w:rsidR="00A06E3D" w:rsidRPr="000B0C10" w:rsidRDefault="00000000">
      <w:pPr>
        <w:rPr>
          <w:lang w:val="es-ES"/>
        </w:rPr>
      </w:pPr>
      <w:r w:rsidRPr="000B0C10">
        <w:rPr>
          <w:lang w:val="es-ES"/>
        </w:rPr>
        <w:t>c) Respuesta: “Los acueductos.”</w:t>
      </w:r>
    </w:p>
    <w:p w14:paraId="78398DDF" w14:textId="77777777" w:rsidR="00A06E3D" w:rsidRDefault="00000000">
      <w:r w:rsidRPr="000B0C10">
        <w:rPr>
          <w:lang w:val="es-ES"/>
        </w:rPr>
        <w:t xml:space="preserve">   </w:t>
      </w:r>
      <w:proofErr w:type="spellStart"/>
      <w:r>
        <w:t>Pregunta</w:t>
      </w:r>
      <w:proofErr w:type="spellEnd"/>
      <w:r>
        <w:t>: ____________________________________</w:t>
      </w:r>
    </w:p>
    <w:sectPr w:rsidR="00A06E3D" w:rsidSect="000B0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1270394">
    <w:abstractNumId w:val="8"/>
  </w:num>
  <w:num w:numId="2" w16cid:durableId="168102111">
    <w:abstractNumId w:val="6"/>
  </w:num>
  <w:num w:numId="3" w16cid:durableId="1238857944">
    <w:abstractNumId w:val="5"/>
  </w:num>
  <w:num w:numId="4" w16cid:durableId="911475853">
    <w:abstractNumId w:val="4"/>
  </w:num>
  <w:num w:numId="5" w16cid:durableId="1005134898">
    <w:abstractNumId w:val="7"/>
  </w:num>
  <w:num w:numId="6" w16cid:durableId="1393000008">
    <w:abstractNumId w:val="3"/>
  </w:num>
  <w:num w:numId="7" w16cid:durableId="472141395">
    <w:abstractNumId w:val="2"/>
  </w:num>
  <w:num w:numId="8" w16cid:durableId="878083288">
    <w:abstractNumId w:val="1"/>
  </w:num>
  <w:num w:numId="9" w16cid:durableId="4013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C10"/>
    <w:rsid w:val="0015074B"/>
    <w:rsid w:val="0029639D"/>
    <w:rsid w:val="00326F90"/>
    <w:rsid w:val="00537ABE"/>
    <w:rsid w:val="00A06E3D"/>
    <w:rsid w:val="00AA1D8D"/>
    <w:rsid w:val="00B47730"/>
    <w:rsid w:val="00CB0664"/>
    <w:rsid w:val="00D537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230DCF62-228C-493C-89C3-C1BC72F5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Maestro Pedro Camacho</cp:lastModifiedBy>
  <cp:revision>3</cp:revision>
  <dcterms:created xsi:type="dcterms:W3CDTF">2013-12-23T23:15:00Z</dcterms:created>
  <dcterms:modified xsi:type="dcterms:W3CDTF">2025-06-09T08:06:00Z</dcterms:modified>
  <cp:category/>
</cp:coreProperties>
</file>