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92A5" w14:textId="77777777" w:rsidR="0031672E" w:rsidRDefault="003E4F93">
      <w:pPr>
        <w:pStyle w:val="Ttulo1"/>
      </w:pPr>
      <w:r>
        <w:t>Lengua · Unidad 12 · El verdadero superhéroe</w:t>
      </w:r>
    </w:p>
    <w:p w14:paraId="1B398F52" w14:textId="77777777" w:rsidR="0031672E" w:rsidRDefault="003E4F93">
      <w:r>
        <w:t>Actividades – Producto final: Escritura de una noticia</w:t>
      </w:r>
      <w:r>
        <w:br/>
      </w:r>
    </w:p>
    <w:p w14:paraId="0A3C0C4B" w14:textId="77777777" w:rsidR="0031672E" w:rsidRDefault="003E4F93">
      <w:r>
        <w:t>Nombre: ___________________________    Fecha: _______________</w:t>
      </w:r>
      <w:r>
        <w:br/>
      </w:r>
    </w:p>
    <w:p w14:paraId="3CB04202" w14:textId="77777777" w:rsidR="0031672E" w:rsidRDefault="003E4F93">
      <w:pPr>
        <w:pStyle w:val="Ttulo2"/>
      </w:pPr>
      <w:r>
        <w:t>📝</w:t>
      </w:r>
      <w:r>
        <w:t xml:space="preserve"> Sesión 1: Analizo una noticia</w:t>
      </w:r>
    </w:p>
    <w:p w14:paraId="50E1195F" w14:textId="77777777" w:rsidR="0031672E" w:rsidRDefault="003E4F93">
      <w:r>
        <w:t>1</w:t>
      </w:r>
      <w:r>
        <w:t>️</w:t>
      </w:r>
      <w:r>
        <w:t>⃣</w:t>
      </w:r>
      <w:r>
        <w:t xml:space="preserve"> Subraya las partes de la noticia con colores:</w:t>
      </w:r>
    </w:p>
    <w:p w14:paraId="669738C3" w14:textId="77777777" w:rsidR="0031672E" w:rsidRDefault="003E4F93">
      <w:r>
        <w:t xml:space="preserve">- </w:t>
      </w:r>
      <w:r>
        <w:t>Titular</w:t>
      </w:r>
    </w:p>
    <w:p w14:paraId="52697638" w14:textId="77777777" w:rsidR="0031672E" w:rsidRDefault="003E4F93">
      <w:r>
        <w:t>- Entradilla</w:t>
      </w:r>
    </w:p>
    <w:p w14:paraId="32E912F8" w14:textId="77777777" w:rsidR="0031672E" w:rsidRDefault="003E4F93">
      <w:r>
        <w:t>- Cuerpo</w:t>
      </w:r>
    </w:p>
    <w:p w14:paraId="328978A7" w14:textId="77777777" w:rsidR="0031672E" w:rsidRDefault="003E4F93">
      <w:r>
        <w:t>- Cierre</w:t>
      </w:r>
    </w:p>
    <w:p w14:paraId="5EE68039" w14:textId="77777777" w:rsidR="0031672E" w:rsidRDefault="003E4F93">
      <w:r>
        <w:br/>
        <w:t>2</w:t>
      </w:r>
      <w:r>
        <w:t>️</w:t>
      </w:r>
      <w:r>
        <w:t>⃣</w:t>
      </w:r>
      <w:r>
        <w:t xml:space="preserve"> Contesta a las 6 preguntas clave:</w:t>
      </w:r>
    </w:p>
    <w:p w14:paraId="4BD1F794" w14:textId="77777777" w:rsidR="0031672E" w:rsidRDefault="003E4F93">
      <w:r>
        <w:t>a) ¿Qué ha pasado?</w:t>
      </w:r>
    </w:p>
    <w:p w14:paraId="5113BFAF" w14:textId="77777777" w:rsidR="0031672E" w:rsidRDefault="003E4F93">
      <w:r>
        <w:t>b) ¿Quiénes son los protagonistas?</w:t>
      </w:r>
    </w:p>
    <w:p w14:paraId="7DAD6B05" w14:textId="77777777" w:rsidR="0031672E" w:rsidRDefault="003E4F93">
      <w:r>
        <w:t>c) ¿Cuándo ocurrió?</w:t>
      </w:r>
    </w:p>
    <w:p w14:paraId="00EFA5D7" w14:textId="77777777" w:rsidR="0031672E" w:rsidRDefault="003E4F93">
      <w:r>
        <w:t>d) ¿Dónde ocurrió?</w:t>
      </w:r>
    </w:p>
    <w:p w14:paraId="04B9E8E0" w14:textId="77777777" w:rsidR="0031672E" w:rsidRDefault="003E4F93">
      <w:r>
        <w:t>e) ¿Cómo sucedió?</w:t>
      </w:r>
    </w:p>
    <w:p w14:paraId="6B277C97" w14:textId="77777777" w:rsidR="0031672E" w:rsidRDefault="003E4F93">
      <w:r>
        <w:t>f) ¿Por qué sucedió?</w:t>
      </w:r>
    </w:p>
    <w:p w14:paraId="64E3A06D" w14:textId="77777777" w:rsidR="0031672E" w:rsidRDefault="003E4F93">
      <w:r>
        <w:br/>
        <w:t>3</w:t>
      </w:r>
      <w:r>
        <w:t>️</w:t>
      </w:r>
      <w:r>
        <w:t>⃣</w:t>
      </w:r>
      <w:r>
        <w:t xml:space="preserve"> Clasifica: ¿Es o no es una noticia? (Marca con una X)</w:t>
      </w:r>
    </w:p>
    <w:p w14:paraId="0B8E6206" w14:textId="77777777" w:rsidR="0031672E" w:rsidRDefault="003E4F93">
      <w:r>
        <w:t>- Un cuento de animales (   )</w:t>
      </w:r>
    </w:p>
    <w:p w14:paraId="70532D49" w14:textId="77777777" w:rsidR="0031672E" w:rsidRDefault="003E4F93">
      <w:r>
        <w:t>- Una excursión del colegio (   )</w:t>
      </w:r>
    </w:p>
    <w:p w14:paraId="41FD30B2" w14:textId="77777777" w:rsidR="0031672E" w:rsidRDefault="003E4F93">
      <w:r>
        <w:t>- Un cartel de cumpleaños (   )</w:t>
      </w:r>
    </w:p>
    <w:p w14:paraId="2941FB26" w14:textId="77777777" w:rsidR="0031672E" w:rsidRDefault="003E4F93">
      <w:r>
        <w:t>- El ganador de un concurso escolar (   )</w:t>
      </w:r>
    </w:p>
    <w:p w14:paraId="634CBC84" w14:textId="77777777" w:rsidR="0031672E" w:rsidRDefault="003E4F93">
      <w:pPr>
        <w:pStyle w:val="Ttulo2"/>
      </w:pPr>
      <w:r>
        <w:t>✏</w:t>
      </w:r>
      <w:r>
        <w:t>️</w:t>
      </w:r>
      <w:r>
        <w:t xml:space="preserve"> Sesión 2: Escribo mi noticia</w:t>
      </w:r>
    </w:p>
    <w:p w14:paraId="11E8FA62" w14:textId="77777777" w:rsidR="0031672E" w:rsidRDefault="003E4F93">
      <w:r>
        <w:t>1</w:t>
      </w:r>
      <w:r>
        <w:t>️</w:t>
      </w:r>
      <w:r>
        <w:t>⃣</w:t>
      </w:r>
      <w:r>
        <w:t xml:space="preserve"> Escribe tu borrador en la plantilla correspondiente.</w:t>
      </w:r>
    </w:p>
    <w:p w14:paraId="31DA40B1" w14:textId="77777777" w:rsidR="0031672E" w:rsidRDefault="003E4F93">
      <w:r>
        <w:lastRenderedPageBreak/>
        <w:t>2</w:t>
      </w:r>
      <w:r>
        <w:t>️</w:t>
      </w:r>
      <w:r>
        <w:t>⃣</w:t>
      </w:r>
      <w:r>
        <w:t xml:space="preserve"> Revisa tu borrador con ayuda de un compañero.</w:t>
      </w:r>
    </w:p>
    <w:p w14:paraId="1CF09DE5" w14:textId="77777777" w:rsidR="0031672E" w:rsidRDefault="003E4F93">
      <w:r>
        <w:t>3</w:t>
      </w:r>
      <w:r>
        <w:t>️</w:t>
      </w:r>
      <w:r>
        <w:t>⃣</w:t>
      </w:r>
      <w:r>
        <w:t xml:space="preserve"> Pasa tu noticia a limpio con buena presentación.</w:t>
      </w:r>
    </w:p>
    <w:p w14:paraId="55E61AA1" w14:textId="77777777" w:rsidR="0031672E" w:rsidRDefault="003E4F93">
      <w:r>
        <w:t>4</w:t>
      </w:r>
      <w:r>
        <w:t>️</w:t>
      </w:r>
      <w:r>
        <w:t>⃣</w:t>
      </w:r>
      <w:r>
        <w:t xml:space="preserve"> (Opcional) Añade una ilustración o crea una portada.</w:t>
      </w:r>
    </w:p>
    <w:sectPr w:rsidR="003167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5769589">
    <w:abstractNumId w:val="8"/>
  </w:num>
  <w:num w:numId="2" w16cid:durableId="1008948800">
    <w:abstractNumId w:val="6"/>
  </w:num>
  <w:num w:numId="3" w16cid:durableId="311713922">
    <w:abstractNumId w:val="5"/>
  </w:num>
  <w:num w:numId="4" w16cid:durableId="2098355701">
    <w:abstractNumId w:val="4"/>
  </w:num>
  <w:num w:numId="5" w16cid:durableId="1019354693">
    <w:abstractNumId w:val="7"/>
  </w:num>
  <w:num w:numId="6" w16cid:durableId="1826706143">
    <w:abstractNumId w:val="3"/>
  </w:num>
  <w:num w:numId="7" w16cid:durableId="416367427">
    <w:abstractNumId w:val="2"/>
  </w:num>
  <w:num w:numId="8" w16cid:durableId="236787045">
    <w:abstractNumId w:val="1"/>
  </w:num>
  <w:num w:numId="9" w16cid:durableId="133603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149B"/>
    <w:rsid w:val="0031672E"/>
    <w:rsid w:val="00326F90"/>
    <w:rsid w:val="003E4F93"/>
    <w:rsid w:val="00972EB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4049D0A-8F28-43E5-AF1F-49D8A912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2</cp:revision>
  <dcterms:created xsi:type="dcterms:W3CDTF">2025-06-09T14:56:00Z</dcterms:created>
  <dcterms:modified xsi:type="dcterms:W3CDTF">2025-06-09T14:56:00Z</dcterms:modified>
  <cp:category/>
</cp:coreProperties>
</file>